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02" w:rsidRDefault="005A7062" w:rsidP="00587E65">
      <w:pPr>
        <w:rPr>
          <w:rFonts w:ascii="Calibri" w:hAnsi="Calibri" w:cs="Arial"/>
          <w:b/>
          <w:sz w:val="20"/>
          <w:szCs w:val="20"/>
        </w:rPr>
      </w:pPr>
      <w:r w:rsidRPr="003A5E8D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5A7062" w:rsidRPr="00AF5A0F" w:rsidRDefault="00587E65" w:rsidP="00AF5A0F">
      <w:pPr>
        <w:jc w:val="right"/>
        <w:rPr>
          <w:rFonts w:ascii="Calibri" w:hAnsi="Calibri"/>
          <w:b/>
          <w:color w:val="000000" w:themeColor="text1"/>
          <w:sz w:val="18"/>
          <w:szCs w:val="18"/>
        </w:rPr>
      </w:pPr>
      <w:r>
        <w:rPr>
          <w:rFonts w:ascii="Calibri" w:hAnsi="Calibri" w:cs="Arial"/>
          <w:b/>
          <w:sz w:val="20"/>
          <w:szCs w:val="20"/>
        </w:rPr>
        <w:t xml:space="preserve"> </w:t>
      </w:r>
      <w:r w:rsidR="005A7062" w:rsidRPr="00AF5A0F">
        <w:rPr>
          <w:rFonts w:ascii="Calibri" w:hAnsi="Calibri" w:cs="Arial"/>
          <w:b/>
          <w:sz w:val="18"/>
          <w:szCs w:val="18"/>
        </w:rPr>
        <w:t>Załącznik nr 1</w:t>
      </w:r>
      <w:r w:rsidR="005A7062" w:rsidRPr="00AF5A0F">
        <w:rPr>
          <w:rFonts w:ascii="Calibri" w:hAnsi="Calibri" w:cs="Arial"/>
          <w:sz w:val="18"/>
          <w:szCs w:val="18"/>
        </w:rPr>
        <w:t xml:space="preserve"> do </w:t>
      </w:r>
      <w:r w:rsidR="00994C02">
        <w:rPr>
          <w:rFonts w:ascii="Calibri" w:hAnsi="Calibri"/>
          <w:color w:val="000000" w:themeColor="text1"/>
          <w:sz w:val="18"/>
          <w:szCs w:val="18"/>
        </w:rPr>
        <w:t>G.602.4.2024</w:t>
      </w:r>
    </w:p>
    <w:p w:rsidR="005A7062" w:rsidRPr="003A5E8D" w:rsidRDefault="005A7062" w:rsidP="00C72081">
      <w:pPr>
        <w:spacing w:after="0"/>
        <w:ind w:left="5664"/>
        <w:jc w:val="center"/>
        <w:rPr>
          <w:rFonts w:ascii="Calibri" w:hAnsi="Calibri" w:cs="Arial"/>
          <w:sz w:val="18"/>
          <w:szCs w:val="18"/>
        </w:rPr>
      </w:pPr>
      <w:r w:rsidRPr="003A5E8D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Calibri" w:hAnsi="Calibri" w:cs="Arial"/>
          <w:b/>
          <w:sz w:val="24"/>
          <w:szCs w:val="24"/>
        </w:rPr>
        <w:t xml:space="preserve"> </w:t>
      </w:r>
    </w:p>
    <w:p w:rsidR="005A7062" w:rsidRPr="008D50CF" w:rsidRDefault="008D50CF" w:rsidP="005A7062">
      <w:pPr>
        <w:pStyle w:val="Styl"/>
        <w:tabs>
          <w:tab w:val="left" w:pos="6900"/>
        </w:tabs>
        <w:spacing w:line="288" w:lineRule="atLeast"/>
        <w:ind w:left="3379"/>
        <w:rPr>
          <w:rFonts w:ascii="Calibri" w:hAnsi="Calibri" w:cs="Times New Roman"/>
          <w:b/>
          <w:bCs/>
          <w:color w:val="000000"/>
          <w:w w:val="91"/>
          <w:sz w:val="22"/>
          <w:szCs w:val="22"/>
        </w:rPr>
      </w:pPr>
      <w:r w:rsidRPr="008D50CF">
        <w:rPr>
          <w:rFonts w:ascii="Calibri" w:hAnsi="Calibri" w:cs="Times New Roman"/>
          <w:b/>
          <w:bCs/>
          <w:color w:val="000000"/>
          <w:w w:val="91"/>
          <w:sz w:val="22"/>
          <w:szCs w:val="22"/>
        </w:rPr>
        <w:t>FORMULARZ OFERTOWY</w:t>
      </w:r>
      <w:r w:rsidR="005A7062" w:rsidRPr="008D50CF">
        <w:rPr>
          <w:rFonts w:ascii="Calibri" w:hAnsi="Calibri" w:cs="Times New Roman"/>
          <w:b/>
          <w:bCs/>
          <w:color w:val="000000"/>
          <w:w w:val="91"/>
          <w:sz w:val="22"/>
          <w:szCs w:val="22"/>
        </w:rPr>
        <w:t xml:space="preserve"> </w:t>
      </w:r>
      <w:r w:rsidR="005A7062" w:rsidRPr="008D50CF">
        <w:rPr>
          <w:rFonts w:ascii="Calibri" w:hAnsi="Calibri" w:cs="Times New Roman"/>
          <w:b/>
          <w:bCs/>
          <w:color w:val="000000"/>
          <w:w w:val="91"/>
          <w:sz w:val="22"/>
          <w:szCs w:val="22"/>
        </w:rPr>
        <w:tab/>
      </w:r>
    </w:p>
    <w:p w:rsidR="005A7062" w:rsidRPr="001F6279" w:rsidRDefault="005A7062" w:rsidP="005A7062">
      <w:pPr>
        <w:pStyle w:val="Styl"/>
        <w:spacing w:line="288" w:lineRule="atLeast"/>
        <w:rPr>
          <w:rFonts w:ascii="Calibri" w:hAnsi="Calibri" w:cs="Times New Roman"/>
          <w:color w:val="000000"/>
          <w:sz w:val="20"/>
          <w:szCs w:val="20"/>
          <w:u w:val="single"/>
        </w:rPr>
      </w:pPr>
      <w:r w:rsidRPr="00E7351D">
        <w:rPr>
          <w:rFonts w:ascii="Calibri" w:hAnsi="Calibri" w:cs="Times New Roman"/>
          <w:b/>
          <w:bCs/>
          <w:color w:val="000000"/>
          <w:w w:val="91"/>
          <w:sz w:val="22"/>
          <w:szCs w:val="22"/>
          <w:u w:val="single"/>
        </w:rPr>
        <w:t xml:space="preserve"> </w:t>
      </w:r>
      <w:r w:rsidRPr="001F6279">
        <w:rPr>
          <w:rFonts w:ascii="Calibri" w:hAnsi="Calibri" w:cs="Times New Roman"/>
          <w:color w:val="000000"/>
          <w:sz w:val="20"/>
          <w:szCs w:val="20"/>
          <w:u w:val="single"/>
        </w:rPr>
        <w:t xml:space="preserve">Nazwa i adres WYKONAWCY: </w:t>
      </w:r>
    </w:p>
    <w:p w:rsidR="005A7062" w:rsidRPr="00C36B13" w:rsidRDefault="005A7062" w:rsidP="005A7062">
      <w:pPr>
        <w:pStyle w:val="Styl"/>
        <w:tabs>
          <w:tab w:val="left" w:pos="360"/>
          <w:tab w:val="left" w:leader="dot" w:pos="7109"/>
        </w:tabs>
        <w:spacing w:before="312" w:line="230" w:lineRule="exact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color w:val="000000"/>
          <w:sz w:val="22"/>
          <w:szCs w:val="22"/>
        </w:rPr>
        <w:tab/>
        <w:t>Nazwa: ……………………………………………………………………………………………………………</w:t>
      </w:r>
      <w:r>
        <w:rPr>
          <w:rFonts w:ascii="Calibri" w:hAnsi="Calibri" w:cs="Times New Roman"/>
          <w:color w:val="000000"/>
          <w:sz w:val="22"/>
          <w:szCs w:val="22"/>
        </w:rPr>
        <w:t>..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</w:t>
      </w:r>
      <w:r>
        <w:rPr>
          <w:rFonts w:ascii="Calibri" w:hAnsi="Calibri" w:cs="Times New Roman"/>
          <w:color w:val="000000"/>
          <w:sz w:val="22"/>
          <w:szCs w:val="22"/>
        </w:rPr>
        <w:t>…….…….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…………...</w:t>
      </w:r>
    </w:p>
    <w:p w:rsidR="005A7062" w:rsidRPr="00AD5EF0" w:rsidRDefault="005A7062" w:rsidP="005A7062">
      <w:pPr>
        <w:pStyle w:val="Styl"/>
        <w:tabs>
          <w:tab w:val="left" w:pos="360"/>
          <w:tab w:val="left" w:leader="dot" w:pos="7118"/>
        </w:tabs>
        <w:spacing w:before="312" w:line="225" w:lineRule="exact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sz w:val="22"/>
          <w:szCs w:val="22"/>
        </w:rPr>
        <w:tab/>
      </w:r>
      <w:r w:rsidRPr="00AD5EF0">
        <w:rPr>
          <w:rFonts w:ascii="Calibri" w:hAnsi="Calibri" w:cs="Times New Roman"/>
          <w:color w:val="000000"/>
          <w:sz w:val="22"/>
          <w:szCs w:val="22"/>
        </w:rPr>
        <w:t>Adres: …………………………………………………………………………………………………………….…...…..……………………</w:t>
      </w:r>
    </w:p>
    <w:p w:rsidR="005A7062" w:rsidRPr="00AD5EF0" w:rsidRDefault="005A7062" w:rsidP="005A7062">
      <w:pPr>
        <w:pStyle w:val="Styl"/>
        <w:tabs>
          <w:tab w:val="left" w:pos="360"/>
          <w:tab w:val="left" w:leader="dot" w:pos="7118"/>
        </w:tabs>
        <w:spacing w:before="312" w:line="225" w:lineRule="exact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D5EF0">
        <w:rPr>
          <w:rFonts w:ascii="Calibri" w:hAnsi="Calibri" w:cs="Times New Roman"/>
          <w:color w:val="000000"/>
          <w:sz w:val="22"/>
          <w:szCs w:val="22"/>
        </w:rPr>
        <w:tab/>
        <w:t>Tel</w:t>
      </w:r>
      <w:r w:rsidR="00157A5E">
        <w:rPr>
          <w:rFonts w:ascii="Calibri" w:hAnsi="Calibri" w:cs="Times New Roman"/>
          <w:color w:val="000000"/>
          <w:sz w:val="22"/>
          <w:szCs w:val="22"/>
        </w:rPr>
        <w:t>.</w:t>
      </w:r>
      <w:r w:rsidRPr="00AD5EF0">
        <w:rPr>
          <w:rFonts w:ascii="Calibri" w:hAnsi="Calibri" w:cs="Times New Roman"/>
          <w:color w:val="000000"/>
          <w:sz w:val="22"/>
          <w:szCs w:val="22"/>
        </w:rPr>
        <w:t>/Fax: ……………………………………………………………………………………………………….…...….…….…………</w:t>
      </w:r>
      <w:r w:rsidR="00157A5E">
        <w:rPr>
          <w:rFonts w:ascii="Calibri" w:hAnsi="Calibri" w:cs="Times New Roman"/>
          <w:color w:val="000000"/>
          <w:sz w:val="22"/>
          <w:szCs w:val="22"/>
        </w:rPr>
        <w:t>.</w:t>
      </w:r>
      <w:r w:rsidRPr="00AD5EF0">
        <w:rPr>
          <w:rFonts w:ascii="Calibri" w:hAnsi="Calibri" w:cs="Times New Roman"/>
          <w:color w:val="000000"/>
          <w:sz w:val="22"/>
          <w:szCs w:val="22"/>
        </w:rPr>
        <w:t>……</w:t>
      </w:r>
    </w:p>
    <w:p w:rsidR="005A7062" w:rsidRPr="00AD5EF0" w:rsidRDefault="005A7062" w:rsidP="005A7062">
      <w:pPr>
        <w:pStyle w:val="Styl"/>
        <w:tabs>
          <w:tab w:val="left" w:pos="360"/>
          <w:tab w:val="left" w:leader="dot" w:pos="7070"/>
        </w:tabs>
        <w:spacing w:before="307" w:line="240" w:lineRule="exact"/>
        <w:ind w:right="28"/>
        <w:jc w:val="both"/>
        <w:rPr>
          <w:rFonts w:ascii="Calibri" w:hAnsi="Calibri" w:cs="Times New Roman"/>
          <w:color w:val="000000"/>
          <w:w w:val="86"/>
          <w:sz w:val="22"/>
          <w:szCs w:val="22"/>
        </w:rPr>
      </w:pPr>
      <w:r w:rsidRPr="00AD5EF0">
        <w:rPr>
          <w:rFonts w:ascii="Calibri" w:hAnsi="Calibri" w:cs="Times New Roman"/>
          <w:sz w:val="22"/>
          <w:szCs w:val="22"/>
        </w:rPr>
        <w:tab/>
      </w:r>
      <w:r w:rsidRPr="00AD5EF0">
        <w:rPr>
          <w:rFonts w:ascii="Calibri" w:hAnsi="Calibri" w:cs="Times New Roman"/>
          <w:color w:val="000000"/>
          <w:w w:val="86"/>
          <w:sz w:val="22"/>
          <w:szCs w:val="22"/>
        </w:rPr>
        <w:t>NIP</w:t>
      </w:r>
      <w:r w:rsidR="003117F2">
        <w:rPr>
          <w:rFonts w:ascii="Calibri" w:hAnsi="Calibri" w:cs="Times New Roman"/>
          <w:color w:val="000000"/>
          <w:sz w:val="22"/>
          <w:szCs w:val="22"/>
        </w:rPr>
        <w:t xml:space="preserve"> i </w:t>
      </w:r>
      <w:r w:rsidR="003117F2" w:rsidRPr="00AD5EF0">
        <w:rPr>
          <w:rFonts w:ascii="Calibri" w:hAnsi="Calibri" w:cs="Times New Roman"/>
          <w:color w:val="000000"/>
          <w:sz w:val="22"/>
          <w:szCs w:val="22"/>
        </w:rPr>
        <w:t>REGON</w:t>
      </w:r>
      <w:r w:rsidR="003117F2">
        <w:rPr>
          <w:rFonts w:ascii="Calibri" w:hAnsi="Calibri" w:cs="Times New Roman"/>
          <w:color w:val="000000"/>
          <w:sz w:val="22"/>
          <w:szCs w:val="22"/>
        </w:rPr>
        <w:t>:</w:t>
      </w:r>
      <w:r w:rsidR="003117F2" w:rsidRPr="00AD5EF0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Pr="00AD5EF0">
        <w:rPr>
          <w:rFonts w:ascii="Calibri" w:hAnsi="Calibri" w:cs="Times New Roman"/>
          <w:color w:val="000000"/>
          <w:sz w:val="22"/>
          <w:szCs w:val="22"/>
        </w:rPr>
        <w:t>……………………………………………………………</w:t>
      </w:r>
      <w:r w:rsidR="003117F2">
        <w:rPr>
          <w:rFonts w:ascii="Calibri" w:hAnsi="Calibri" w:cs="Times New Roman"/>
          <w:color w:val="000000"/>
          <w:sz w:val="22"/>
          <w:szCs w:val="22"/>
        </w:rPr>
        <w:t>.....</w:t>
      </w:r>
      <w:r w:rsidRPr="00AD5EF0">
        <w:rPr>
          <w:rFonts w:ascii="Calibri" w:hAnsi="Calibri" w:cs="Times New Roman"/>
          <w:color w:val="000000"/>
          <w:sz w:val="22"/>
          <w:szCs w:val="22"/>
        </w:rPr>
        <w:t>……………………………….…….….….………….……..</w:t>
      </w:r>
    </w:p>
    <w:p w:rsidR="005A7062" w:rsidRPr="003117F2" w:rsidRDefault="005A7062" w:rsidP="003117F2">
      <w:pPr>
        <w:pStyle w:val="Styl"/>
        <w:tabs>
          <w:tab w:val="left" w:pos="360"/>
          <w:tab w:val="left" w:leader="dot" w:pos="7080"/>
        </w:tabs>
        <w:spacing w:before="312" w:line="244" w:lineRule="exact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D5EF0"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 xml:space="preserve">Osoba wyznaczona do kontaktu : 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…………………………………………………………………</w:t>
      </w:r>
      <w:r>
        <w:rPr>
          <w:rFonts w:ascii="Calibri" w:hAnsi="Calibri" w:cs="Times New Roman"/>
          <w:color w:val="000000"/>
          <w:sz w:val="22"/>
          <w:szCs w:val="22"/>
        </w:rPr>
        <w:t>…………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…………………….</w:t>
      </w:r>
    </w:p>
    <w:p w:rsidR="003117F2" w:rsidRDefault="003117F2" w:rsidP="00662FFE">
      <w:pPr>
        <w:spacing w:after="0" w:line="240" w:lineRule="auto"/>
        <w:jc w:val="both"/>
        <w:rPr>
          <w:sz w:val="20"/>
          <w:szCs w:val="20"/>
        </w:rPr>
      </w:pPr>
    </w:p>
    <w:p w:rsidR="00B13DD1" w:rsidRDefault="00B13DD1" w:rsidP="00662FFE">
      <w:pPr>
        <w:spacing w:after="0" w:line="240" w:lineRule="auto"/>
        <w:jc w:val="both"/>
        <w:rPr>
          <w:sz w:val="20"/>
          <w:szCs w:val="20"/>
        </w:rPr>
      </w:pPr>
    </w:p>
    <w:p w:rsidR="00994C02" w:rsidRPr="00B13DD1" w:rsidRDefault="00211BA7" w:rsidP="00994C02">
      <w:pPr>
        <w:spacing w:after="0" w:line="240" w:lineRule="auto"/>
        <w:jc w:val="both"/>
        <w:rPr>
          <w:rFonts w:ascii="Calibri" w:hAnsi="Calibri"/>
          <w:szCs w:val="20"/>
        </w:rPr>
      </w:pPr>
      <w:r>
        <w:rPr>
          <w:sz w:val="20"/>
          <w:szCs w:val="20"/>
        </w:rPr>
        <w:tab/>
      </w:r>
      <w:r w:rsidR="00C72081" w:rsidRPr="00B13DD1">
        <w:rPr>
          <w:szCs w:val="20"/>
        </w:rPr>
        <w:t>W odpowiedzi na ogłoszenie Gminy Gostynin w trybie zapyt</w:t>
      </w:r>
      <w:r w:rsidR="00994C02" w:rsidRPr="00B13DD1">
        <w:rPr>
          <w:szCs w:val="20"/>
        </w:rPr>
        <w:t xml:space="preserve">ania ofertowego na </w:t>
      </w:r>
      <w:r w:rsidR="00994C02" w:rsidRPr="00B13DD1">
        <w:rPr>
          <w:szCs w:val="20"/>
        </w:rPr>
        <w:br/>
        <w:t>opracowanie a</w:t>
      </w:r>
      <w:r w:rsidR="00994C02" w:rsidRPr="00B13DD1">
        <w:rPr>
          <w:rFonts w:ascii="Calibri" w:hAnsi="Calibri"/>
          <w:szCs w:val="20"/>
        </w:rPr>
        <w:t>nalizy zagrożeń, w tym identyfikacja miejsc, w których występuje zagrożenie dla bezpieczeństwa osób wykorzystujących obszar wodny do pływania, kąpania się, uprawiania portu lub rekreacji na terenie Gminy Gostynin oraz ustalenie sposobu znakowania miejsc ni</w:t>
      </w:r>
      <w:r w:rsidR="00B13DD1">
        <w:rPr>
          <w:rFonts w:ascii="Calibri" w:hAnsi="Calibri"/>
          <w:szCs w:val="20"/>
        </w:rPr>
        <w:t>ebezpiecznych</w:t>
      </w:r>
      <w:r w:rsidR="00994C02" w:rsidRPr="00B13DD1">
        <w:rPr>
          <w:rFonts w:ascii="Calibri" w:hAnsi="Calibri"/>
          <w:szCs w:val="20"/>
        </w:rPr>
        <w:t xml:space="preserve"> </w:t>
      </w:r>
    </w:p>
    <w:p w:rsidR="00C72081" w:rsidRPr="00B13DD1" w:rsidRDefault="00C72081" w:rsidP="00994C02">
      <w:pPr>
        <w:spacing w:after="0" w:line="240" w:lineRule="auto"/>
        <w:jc w:val="both"/>
        <w:rPr>
          <w:szCs w:val="20"/>
        </w:rPr>
      </w:pPr>
    </w:p>
    <w:p w:rsidR="005A7062" w:rsidRPr="00211BA7" w:rsidRDefault="005A7062" w:rsidP="00113713">
      <w:pPr>
        <w:pStyle w:val="Styl"/>
        <w:tabs>
          <w:tab w:val="left" w:pos="360"/>
          <w:tab w:val="left" w:leader="dot" w:pos="7109"/>
        </w:tabs>
        <w:contextualSpacing/>
        <w:jc w:val="both"/>
        <w:rPr>
          <w:rFonts w:asciiTheme="minorHAnsi" w:hAnsiTheme="minorHAnsi" w:cs="Times New Roman"/>
          <w:color w:val="000000"/>
          <w:sz w:val="20"/>
          <w:szCs w:val="20"/>
          <w:u w:val="single"/>
        </w:rPr>
      </w:pPr>
    </w:p>
    <w:p w:rsidR="00FF2786" w:rsidRDefault="00B13DD1" w:rsidP="0069633A">
      <w:pPr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lang w:eastAsia="pl-PL"/>
        </w:rPr>
      </w:pPr>
      <w:r>
        <w:rPr>
          <w:rFonts w:cs="Times New Roman"/>
          <w:b/>
          <w:color w:val="000000"/>
          <w:u w:val="single"/>
        </w:rPr>
        <w:t>oferuję</w:t>
      </w:r>
      <w:r w:rsidR="00C72081" w:rsidRPr="00FF2786">
        <w:rPr>
          <w:rFonts w:cs="Times New Roman"/>
          <w:b/>
          <w:color w:val="000000"/>
          <w:u w:val="single"/>
        </w:rPr>
        <w:t xml:space="preserve"> wykonanie przedmiotu zamówienia za cenę:</w:t>
      </w:r>
      <w:r w:rsidR="00FF2786" w:rsidRPr="00FF2786">
        <w:rPr>
          <w:rFonts w:ascii="Calibri" w:eastAsia="Times New Roman" w:hAnsi="Calibri" w:cs="Times New Roman"/>
          <w:b/>
          <w:kern w:val="3"/>
          <w:lang w:eastAsia="pl-PL"/>
        </w:rPr>
        <w:t xml:space="preserve"> </w:t>
      </w:r>
    </w:p>
    <w:p w:rsidR="00FF2786" w:rsidRPr="00FF2786" w:rsidRDefault="00FF2786" w:rsidP="0069633A">
      <w:pPr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lang w:eastAsia="pl-PL"/>
        </w:rPr>
      </w:pPr>
    </w:p>
    <w:p w:rsidR="00FF2786" w:rsidRPr="00FF2786" w:rsidRDefault="00FF2786" w:rsidP="00FF2786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:rsidR="00FF2786" w:rsidRPr="00FF2786" w:rsidRDefault="00FF2786" w:rsidP="00FF2786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cena</w:t>
      </w:r>
      <w:r w:rsidRPr="00FF2786">
        <w:rPr>
          <w:rFonts w:asciiTheme="minorHAnsi" w:hAnsiTheme="minorHAnsi"/>
          <w:b/>
          <w:sz w:val="22"/>
          <w:szCs w:val="22"/>
        </w:rPr>
        <w:t xml:space="preserve"> netto: ..................................................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FF2786">
        <w:rPr>
          <w:rFonts w:asciiTheme="minorHAnsi" w:hAnsiTheme="minorHAnsi"/>
          <w:b/>
          <w:sz w:val="22"/>
          <w:szCs w:val="22"/>
        </w:rPr>
        <w:t>cena brutto: ..........................................................</w:t>
      </w:r>
    </w:p>
    <w:p w:rsidR="005A7062" w:rsidRPr="003E0E7C" w:rsidRDefault="001B440E" w:rsidP="001B440E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Theme="minorHAnsi" w:hAnsiTheme="minorHAnsi" w:cs="Times New Roman"/>
          <w:color w:val="000000"/>
          <w:sz w:val="20"/>
          <w:szCs w:val="20"/>
          <w:u w:val="single"/>
        </w:rPr>
      </w:pPr>
      <w:r w:rsidRPr="003E0E7C">
        <w:rPr>
          <w:rFonts w:asciiTheme="minorHAnsi" w:hAnsiTheme="minorHAnsi" w:cs="Times New Roman"/>
          <w:color w:val="000000"/>
          <w:sz w:val="20"/>
          <w:szCs w:val="20"/>
          <w:u w:val="single"/>
        </w:rPr>
        <w:t>O</w:t>
      </w:r>
      <w:r w:rsidR="005A7062" w:rsidRPr="003E0E7C">
        <w:rPr>
          <w:rFonts w:asciiTheme="minorHAnsi" w:hAnsiTheme="minorHAnsi" w:cs="Times New Roman"/>
          <w:color w:val="000000"/>
          <w:sz w:val="20"/>
          <w:szCs w:val="20"/>
          <w:u w:val="single"/>
        </w:rPr>
        <w:t>świadczam, że:</w:t>
      </w:r>
    </w:p>
    <w:p w:rsidR="001B440E" w:rsidRDefault="00B13DD1" w:rsidP="008F11B9">
      <w:pPr>
        <w:pStyle w:val="Styl"/>
        <w:numPr>
          <w:ilvl w:val="0"/>
          <w:numId w:val="22"/>
        </w:numPr>
        <w:tabs>
          <w:tab w:val="left" w:pos="357"/>
          <w:tab w:val="left" w:pos="426"/>
        </w:tabs>
        <w:ind w:left="357" w:hanging="357"/>
        <w:contextualSpacing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>akceptuję</w:t>
      </w:r>
      <w:r w:rsidR="005A7062" w:rsidRPr="003E0E7C">
        <w:rPr>
          <w:rFonts w:ascii="Calibri" w:hAnsi="Calibri" w:cs="Times New Roman"/>
          <w:color w:val="000000"/>
          <w:sz w:val="20"/>
          <w:szCs w:val="20"/>
        </w:rPr>
        <w:t xml:space="preserve"> wszystkie warunki zamówienia określone w zapytaniu ofertowym</w:t>
      </w:r>
      <w:r>
        <w:rPr>
          <w:rFonts w:ascii="Calibri" w:hAnsi="Calibri"/>
          <w:sz w:val="20"/>
          <w:szCs w:val="20"/>
        </w:rPr>
        <w:t xml:space="preserve"> i nie wnoszę</w:t>
      </w:r>
      <w:r w:rsidR="001B440E" w:rsidRPr="003E0E7C">
        <w:rPr>
          <w:rFonts w:ascii="Calibri" w:hAnsi="Calibri"/>
          <w:sz w:val="20"/>
          <w:szCs w:val="20"/>
        </w:rPr>
        <w:t xml:space="preserve"> do nich żadnych zastrzeżeń</w:t>
      </w:r>
      <w:r w:rsidR="005A7062" w:rsidRPr="003E0E7C">
        <w:rPr>
          <w:rFonts w:ascii="Calibri" w:hAnsi="Calibri" w:cs="Times New Roman"/>
          <w:color w:val="000000"/>
          <w:sz w:val="20"/>
          <w:szCs w:val="20"/>
        </w:rPr>
        <w:t>,</w:t>
      </w:r>
    </w:p>
    <w:p w:rsidR="008F11B9" w:rsidRPr="008F11B9" w:rsidRDefault="008F11B9" w:rsidP="008F11B9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Calibri" w:eastAsia="Arial" w:hAnsi="Calibri" w:cs="Times New Roman"/>
          <w:color w:val="000000"/>
          <w:sz w:val="20"/>
          <w:szCs w:val="20"/>
          <w:lang w:eastAsia="ar-SA"/>
        </w:rPr>
      </w:pPr>
      <w:r w:rsidRPr="008F11B9">
        <w:rPr>
          <w:rFonts w:ascii="Calibri" w:eastAsia="Arial" w:hAnsi="Calibri" w:cs="Times New Roman"/>
          <w:color w:val="000000"/>
          <w:sz w:val="20"/>
          <w:szCs w:val="20"/>
          <w:lang w:eastAsia="ar-SA"/>
        </w:rPr>
        <w:t xml:space="preserve">posiadam niezbędną wiedzę i doświadczenie w zakresie </w:t>
      </w:r>
      <w:r>
        <w:rPr>
          <w:rFonts w:ascii="Calibri" w:eastAsia="Arial" w:hAnsi="Calibri" w:cs="Times New Roman"/>
          <w:color w:val="000000"/>
          <w:sz w:val="20"/>
          <w:szCs w:val="20"/>
          <w:lang w:eastAsia="ar-SA"/>
        </w:rPr>
        <w:t>wykonania przedmiotu zamówienia,</w:t>
      </w:r>
    </w:p>
    <w:p w:rsidR="001B440E" w:rsidRPr="003E0E7C" w:rsidRDefault="00B13DD1" w:rsidP="008F11B9">
      <w:pPr>
        <w:pStyle w:val="Styl"/>
        <w:numPr>
          <w:ilvl w:val="0"/>
          <w:numId w:val="22"/>
        </w:numPr>
        <w:tabs>
          <w:tab w:val="left" w:pos="357"/>
          <w:tab w:val="left" w:pos="426"/>
        </w:tabs>
        <w:ind w:left="357" w:hanging="357"/>
        <w:contextualSpacing/>
        <w:jc w:val="both"/>
        <w:rPr>
          <w:rFonts w:ascii="Calibri" w:hAnsi="Calibri"/>
          <w:color w:val="2E74B5" w:themeColor="accent1" w:themeShade="BF"/>
          <w:sz w:val="20"/>
          <w:szCs w:val="20"/>
        </w:rPr>
      </w:pPr>
      <w:r>
        <w:rPr>
          <w:rFonts w:ascii="Calibri" w:hAnsi="Calibri"/>
          <w:sz w:val="20"/>
          <w:szCs w:val="20"/>
        </w:rPr>
        <w:t>zobowiązuję</w:t>
      </w:r>
      <w:r w:rsidR="005A7062" w:rsidRPr="003E0E7C">
        <w:rPr>
          <w:rFonts w:ascii="Calibri" w:hAnsi="Calibri"/>
          <w:sz w:val="20"/>
          <w:szCs w:val="20"/>
        </w:rPr>
        <w:t xml:space="preserve"> się, w przypadku wyboru </w:t>
      </w:r>
      <w:r w:rsidR="008F11B9">
        <w:rPr>
          <w:rFonts w:ascii="Calibri" w:hAnsi="Calibri"/>
          <w:sz w:val="20"/>
          <w:szCs w:val="20"/>
        </w:rPr>
        <w:t>mojej</w:t>
      </w:r>
      <w:r w:rsidR="005A7062" w:rsidRPr="003E0E7C">
        <w:rPr>
          <w:rFonts w:ascii="Calibri" w:hAnsi="Calibri"/>
          <w:sz w:val="20"/>
          <w:szCs w:val="20"/>
        </w:rPr>
        <w:t xml:space="preserve"> oferty do zawarcia umowy w miejscu i terminie wyznaczonym przez Zamawiającego</w:t>
      </w:r>
      <w:r w:rsidR="008F11B9">
        <w:rPr>
          <w:rFonts w:ascii="Calibri" w:hAnsi="Calibri"/>
          <w:color w:val="2E74B5" w:themeColor="accent1" w:themeShade="BF"/>
          <w:sz w:val="20"/>
          <w:szCs w:val="20"/>
        </w:rPr>
        <w:t>.</w:t>
      </w:r>
      <w:bookmarkStart w:id="0" w:name="_GoBack"/>
      <w:bookmarkEnd w:id="0"/>
    </w:p>
    <w:p w:rsidR="00113713" w:rsidRDefault="00113713" w:rsidP="00C72081">
      <w:pPr>
        <w:spacing w:after="0" w:line="240" w:lineRule="auto"/>
        <w:jc w:val="both"/>
        <w:rPr>
          <w:rFonts w:cs="Arial"/>
        </w:rPr>
      </w:pPr>
    </w:p>
    <w:p w:rsidR="006538A5" w:rsidRDefault="006538A5" w:rsidP="00C72081">
      <w:pPr>
        <w:spacing w:after="0" w:line="240" w:lineRule="auto"/>
        <w:jc w:val="both"/>
        <w:rPr>
          <w:rFonts w:cs="Arial"/>
        </w:rPr>
      </w:pPr>
    </w:p>
    <w:p w:rsidR="00B13DD1" w:rsidRDefault="00B13DD1" w:rsidP="00C72081">
      <w:pPr>
        <w:spacing w:after="0" w:line="240" w:lineRule="auto"/>
        <w:jc w:val="both"/>
        <w:rPr>
          <w:rFonts w:cs="Arial"/>
        </w:rPr>
      </w:pPr>
    </w:p>
    <w:p w:rsidR="006538A5" w:rsidRPr="00113713" w:rsidRDefault="006538A5" w:rsidP="00C72081">
      <w:pPr>
        <w:spacing w:after="0" w:line="240" w:lineRule="auto"/>
        <w:jc w:val="both"/>
        <w:rPr>
          <w:rFonts w:cs="Arial"/>
        </w:rPr>
      </w:pPr>
    </w:p>
    <w:p w:rsidR="00113713" w:rsidRPr="00113713" w:rsidRDefault="00113713" w:rsidP="00C72081">
      <w:pPr>
        <w:spacing w:after="0" w:line="240" w:lineRule="auto"/>
        <w:jc w:val="both"/>
        <w:rPr>
          <w:rFonts w:cs="Arial"/>
        </w:rPr>
      </w:pPr>
    </w:p>
    <w:p w:rsidR="00C72081" w:rsidRPr="00C72081" w:rsidRDefault="00C72081" w:rsidP="00C72081">
      <w:pPr>
        <w:spacing w:after="0" w:line="240" w:lineRule="auto"/>
        <w:jc w:val="both"/>
        <w:rPr>
          <w:rFonts w:ascii="Calibri" w:hAnsi="Calibri"/>
        </w:rPr>
      </w:pPr>
      <w:r w:rsidRPr="003A5E8D">
        <w:rPr>
          <w:rFonts w:ascii="Calibri" w:hAnsi="Calibri" w:cs="Arial"/>
          <w:sz w:val="24"/>
          <w:szCs w:val="24"/>
        </w:rPr>
        <w:t>…</w:t>
      </w:r>
      <w:r>
        <w:rPr>
          <w:rFonts w:ascii="Calibri" w:hAnsi="Calibri" w:cs="Arial"/>
          <w:sz w:val="24"/>
          <w:szCs w:val="24"/>
        </w:rPr>
        <w:t>…………..</w:t>
      </w:r>
      <w:r w:rsidRPr="003A5E8D">
        <w:rPr>
          <w:rFonts w:ascii="Calibri" w:hAnsi="Calibri" w:cs="Arial"/>
          <w:sz w:val="24"/>
          <w:szCs w:val="24"/>
        </w:rPr>
        <w:t>……………………………</w:t>
      </w:r>
      <w:r w:rsidR="00AE6020">
        <w:rPr>
          <w:rFonts w:ascii="Calibri" w:hAnsi="Calibri" w:cs="Arial"/>
          <w:sz w:val="24"/>
          <w:szCs w:val="24"/>
        </w:rPr>
        <w:t xml:space="preserve">                                                               </w:t>
      </w:r>
      <w:r w:rsidRPr="003A5E8D">
        <w:rPr>
          <w:rFonts w:ascii="Calibri" w:hAnsi="Calibri" w:cs="Arial"/>
          <w:sz w:val="24"/>
          <w:szCs w:val="24"/>
        </w:rPr>
        <w:t>.</w:t>
      </w:r>
      <w:r w:rsidR="00AE6020" w:rsidRPr="00C36B13">
        <w:rPr>
          <w:rFonts w:ascii="Calibri" w:hAnsi="Calibri" w:cs="Times New Roman"/>
          <w:color w:val="000000"/>
        </w:rPr>
        <w:t>……………………</w:t>
      </w:r>
      <w:r w:rsidR="00AE6020">
        <w:rPr>
          <w:rFonts w:ascii="Calibri" w:hAnsi="Calibri" w:cs="Times New Roman"/>
          <w:color w:val="000000"/>
        </w:rPr>
        <w:t>……..</w:t>
      </w:r>
      <w:r w:rsidR="00AE6020" w:rsidRPr="00C36B13">
        <w:rPr>
          <w:rFonts w:ascii="Calibri" w:hAnsi="Calibri" w:cs="Times New Roman"/>
          <w:color w:val="000000"/>
        </w:rPr>
        <w:t>………………</w:t>
      </w:r>
    </w:p>
    <w:p w:rsidR="005A7062" w:rsidRPr="00E7351D" w:rsidRDefault="00C72081" w:rsidP="00AE6020">
      <w:pPr>
        <w:spacing w:after="0" w:line="240" w:lineRule="auto"/>
        <w:rPr>
          <w:rFonts w:ascii="Calibri" w:hAnsi="Calibri"/>
          <w:sz w:val="18"/>
          <w:szCs w:val="18"/>
        </w:rPr>
      </w:pPr>
      <w:r w:rsidRPr="003A5E8D">
        <w:rPr>
          <w:rFonts w:ascii="Calibri" w:hAnsi="Calibri" w:cs="Arial"/>
          <w:sz w:val="24"/>
          <w:szCs w:val="24"/>
        </w:rPr>
        <w:t xml:space="preserve">   </w:t>
      </w:r>
      <w:r>
        <w:rPr>
          <w:rFonts w:ascii="Calibri" w:hAnsi="Calibri" w:cs="Arial"/>
          <w:sz w:val="24"/>
          <w:szCs w:val="24"/>
        </w:rPr>
        <w:t xml:space="preserve">          </w:t>
      </w:r>
      <w:r w:rsidRPr="003A5E8D">
        <w:rPr>
          <w:rFonts w:ascii="Calibri" w:hAnsi="Calibri" w:cs="Arial"/>
          <w:sz w:val="18"/>
          <w:szCs w:val="18"/>
        </w:rPr>
        <w:t>(miejscowość, data)</w:t>
      </w:r>
      <w:r w:rsidR="00AE6020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</w:t>
      </w:r>
      <w:r w:rsidR="005A7062" w:rsidRPr="00E7351D">
        <w:rPr>
          <w:rFonts w:ascii="Calibri" w:hAnsi="Calibri" w:cs="Times New Roman"/>
          <w:color w:val="000000"/>
          <w:sz w:val="18"/>
          <w:szCs w:val="18"/>
        </w:rPr>
        <w:t xml:space="preserve">       </w:t>
      </w:r>
      <w:r w:rsidR="00AE6020">
        <w:rPr>
          <w:rFonts w:ascii="Calibri" w:hAnsi="Calibri" w:cs="Times New Roman"/>
          <w:color w:val="000000"/>
          <w:sz w:val="18"/>
          <w:szCs w:val="18"/>
        </w:rPr>
        <w:t xml:space="preserve">              </w:t>
      </w:r>
      <w:r w:rsidR="005A7062" w:rsidRPr="00E7351D">
        <w:rPr>
          <w:rFonts w:ascii="Calibri" w:hAnsi="Calibri" w:cs="Times New Roman"/>
          <w:color w:val="000000"/>
          <w:sz w:val="18"/>
          <w:szCs w:val="18"/>
        </w:rPr>
        <w:t xml:space="preserve">   (podpis Wykonawcy)</w:t>
      </w:r>
    </w:p>
    <w:p w:rsidR="0003085C" w:rsidRPr="00EA186E" w:rsidRDefault="00AE6020" w:rsidP="00D578C9">
      <w:pPr>
        <w:tabs>
          <w:tab w:val="left" w:pos="300"/>
        </w:tabs>
        <w:spacing w:after="0" w:line="240" w:lineRule="auto"/>
        <w:contextualSpacing/>
        <w:jc w:val="both"/>
        <w:rPr>
          <w:rFonts w:ascii="Calibri" w:eastAsia="Times New Roman" w:hAnsi="Calibri" w:cs="Arial"/>
          <w:iCs/>
          <w:lang w:eastAsia="pl-PL"/>
        </w:rPr>
      </w:pPr>
      <w:r>
        <w:rPr>
          <w:rFonts w:ascii="Calibri" w:eastAsia="Times New Roman" w:hAnsi="Calibri" w:cs="Arial"/>
          <w:iCs/>
          <w:lang w:eastAsia="pl-PL"/>
        </w:rPr>
        <w:t xml:space="preserve"> </w:t>
      </w:r>
    </w:p>
    <w:p w:rsidR="00C634D0" w:rsidRPr="00EA186E" w:rsidRDefault="00C634D0" w:rsidP="00D578C9">
      <w:pPr>
        <w:tabs>
          <w:tab w:val="left" w:pos="300"/>
        </w:tabs>
        <w:spacing w:after="0" w:line="240" w:lineRule="auto"/>
        <w:contextualSpacing/>
        <w:jc w:val="both"/>
        <w:rPr>
          <w:rFonts w:ascii="Calibri" w:eastAsia="Times New Roman" w:hAnsi="Calibri" w:cs="Arial"/>
          <w:iCs/>
          <w:lang w:eastAsia="pl-PL"/>
        </w:rPr>
      </w:pPr>
    </w:p>
    <w:p w:rsidR="00C524AB" w:rsidRDefault="00C524AB" w:rsidP="00D578C9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994C02" w:rsidRDefault="00994C02" w:rsidP="00D578C9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994C02" w:rsidRDefault="00994C02" w:rsidP="00D578C9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994C02" w:rsidRDefault="00994C02" w:rsidP="00D578C9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994C02" w:rsidRDefault="00994C02" w:rsidP="00587E6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sectPr w:rsidR="00994C02" w:rsidSect="00A5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C70EF61C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B"/>
    <w:multiLevelType w:val="multilevel"/>
    <w:tmpl w:val="2C564C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-283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-283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-283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-283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-283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3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3"/>
        </w:tabs>
        <w:ind w:left="6546" w:hanging="180"/>
      </w:pPr>
    </w:lvl>
  </w:abstractNum>
  <w:abstractNum w:abstractNumId="5" w15:restartNumberingAfterBreak="0">
    <w:nsid w:val="011D6FD5"/>
    <w:multiLevelType w:val="hybridMultilevel"/>
    <w:tmpl w:val="81C84394"/>
    <w:lvl w:ilvl="0" w:tplc="DCF8DA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CF6337"/>
    <w:multiLevelType w:val="hybridMultilevel"/>
    <w:tmpl w:val="1E5E73D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A4F3CE5"/>
    <w:multiLevelType w:val="multilevel"/>
    <w:tmpl w:val="E0781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B323437"/>
    <w:multiLevelType w:val="hybridMultilevel"/>
    <w:tmpl w:val="48CC2910"/>
    <w:lvl w:ilvl="0" w:tplc="BABC70C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B49E8"/>
    <w:multiLevelType w:val="hybridMultilevel"/>
    <w:tmpl w:val="06AEB51C"/>
    <w:lvl w:ilvl="0" w:tplc="E9A622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80462E"/>
    <w:multiLevelType w:val="hybridMultilevel"/>
    <w:tmpl w:val="A5A42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2203"/>
    <w:multiLevelType w:val="hybridMultilevel"/>
    <w:tmpl w:val="22AA442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2868C4"/>
    <w:multiLevelType w:val="hybridMultilevel"/>
    <w:tmpl w:val="F828B0F8"/>
    <w:lvl w:ilvl="0" w:tplc="B9EC2A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D643F6"/>
    <w:multiLevelType w:val="hybridMultilevel"/>
    <w:tmpl w:val="EDE068A0"/>
    <w:lvl w:ilvl="0" w:tplc="B218BF08">
      <w:start w:val="1"/>
      <w:numFmt w:val="decimal"/>
      <w:lvlText w:val="%1."/>
      <w:lvlJc w:val="left"/>
      <w:pPr>
        <w:ind w:left="1364" w:hanging="360"/>
      </w:pPr>
      <w:rPr>
        <w:rFonts w:eastAsia="SimSu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45970"/>
    <w:multiLevelType w:val="hybridMultilevel"/>
    <w:tmpl w:val="B2447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80611"/>
    <w:multiLevelType w:val="hybridMultilevel"/>
    <w:tmpl w:val="AE9C1B38"/>
    <w:lvl w:ilvl="0" w:tplc="B218BF08">
      <w:start w:val="1"/>
      <w:numFmt w:val="decimal"/>
      <w:lvlText w:val="%1."/>
      <w:lvlJc w:val="left"/>
      <w:pPr>
        <w:ind w:left="1364" w:hanging="360"/>
      </w:pPr>
      <w:rPr>
        <w:rFonts w:eastAsia="SimSu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C1783"/>
    <w:multiLevelType w:val="hybridMultilevel"/>
    <w:tmpl w:val="5A3A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94F91"/>
    <w:multiLevelType w:val="multilevel"/>
    <w:tmpl w:val="78A60DA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AD56CEA"/>
    <w:multiLevelType w:val="hybridMultilevel"/>
    <w:tmpl w:val="22962F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112B5D"/>
    <w:multiLevelType w:val="hybridMultilevel"/>
    <w:tmpl w:val="7CCADE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C4B406">
      <w:start w:val="4"/>
      <w:numFmt w:val="bullet"/>
      <w:lvlText w:val="-"/>
      <w:lvlJc w:val="left"/>
      <w:pPr>
        <w:tabs>
          <w:tab w:val="num" w:pos="1173"/>
        </w:tabs>
        <w:ind w:left="1173" w:hanging="453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EC6E54"/>
    <w:multiLevelType w:val="hybridMultilevel"/>
    <w:tmpl w:val="8E3C133C"/>
    <w:lvl w:ilvl="0" w:tplc="DB90A6B8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336865"/>
    <w:multiLevelType w:val="hybridMultilevel"/>
    <w:tmpl w:val="226CD416"/>
    <w:lvl w:ilvl="0" w:tplc="0B4A96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CDC32AA">
      <w:start w:val="1"/>
      <w:numFmt w:val="decimal"/>
      <w:lvlText w:val="%2."/>
      <w:lvlJc w:val="left"/>
      <w:pPr>
        <w:ind w:left="502" w:hanging="360"/>
      </w:pPr>
      <w:rPr>
        <w:rFonts w:eastAsia="SimSu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41688A"/>
    <w:multiLevelType w:val="hybridMultilevel"/>
    <w:tmpl w:val="A2C27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05282"/>
    <w:multiLevelType w:val="hybridMultilevel"/>
    <w:tmpl w:val="6734CE4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66A97"/>
    <w:multiLevelType w:val="hybridMultilevel"/>
    <w:tmpl w:val="F2AA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E4909"/>
    <w:multiLevelType w:val="hybridMultilevel"/>
    <w:tmpl w:val="4F12DB5C"/>
    <w:lvl w:ilvl="0" w:tplc="E9A622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864784"/>
    <w:multiLevelType w:val="hybridMultilevel"/>
    <w:tmpl w:val="CCE28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43143"/>
    <w:multiLevelType w:val="hybridMultilevel"/>
    <w:tmpl w:val="1598C9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544D26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7332AA"/>
    <w:multiLevelType w:val="hybridMultilevel"/>
    <w:tmpl w:val="DA0A5612"/>
    <w:lvl w:ilvl="0" w:tplc="0B4A96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470D3"/>
    <w:multiLevelType w:val="multilevel"/>
    <w:tmpl w:val="75AE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8D5C32"/>
    <w:multiLevelType w:val="hybridMultilevel"/>
    <w:tmpl w:val="759078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78719E"/>
    <w:multiLevelType w:val="hybridMultilevel"/>
    <w:tmpl w:val="2C504106"/>
    <w:lvl w:ilvl="0" w:tplc="F98C2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15B7932"/>
    <w:multiLevelType w:val="hybridMultilevel"/>
    <w:tmpl w:val="CDD4D7D6"/>
    <w:lvl w:ilvl="0" w:tplc="6380BEF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3E741A"/>
    <w:multiLevelType w:val="hybridMultilevel"/>
    <w:tmpl w:val="91FC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4E07C2"/>
    <w:multiLevelType w:val="hybridMultilevel"/>
    <w:tmpl w:val="B38809D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6374A"/>
    <w:multiLevelType w:val="hybridMultilevel"/>
    <w:tmpl w:val="811A5F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5F0B38"/>
    <w:multiLevelType w:val="hybridMultilevel"/>
    <w:tmpl w:val="226CD416"/>
    <w:lvl w:ilvl="0" w:tplc="0B4A96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CDC32AA">
      <w:start w:val="1"/>
      <w:numFmt w:val="decimal"/>
      <w:lvlText w:val="%2."/>
      <w:lvlJc w:val="left"/>
      <w:pPr>
        <w:ind w:left="502" w:hanging="360"/>
      </w:pPr>
      <w:rPr>
        <w:rFonts w:eastAsia="SimSu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FA80068"/>
    <w:multiLevelType w:val="hybridMultilevel"/>
    <w:tmpl w:val="777E9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B46B5"/>
    <w:multiLevelType w:val="hybridMultilevel"/>
    <w:tmpl w:val="81A89882"/>
    <w:lvl w:ilvl="0" w:tplc="E9A62298">
      <w:start w:val="1"/>
      <w:numFmt w:val="decimal"/>
      <w:lvlText w:val="%1."/>
      <w:lvlJc w:val="left"/>
      <w:pPr>
        <w:ind w:left="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9" w15:restartNumberingAfterBreak="0">
    <w:nsid w:val="67307485"/>
    <w:multiLevelType w:val="hybridMultilevel"/>
    <w:tmpl w:val="FEE0A4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56F98"/>
    <w:multiLevelType w:val="hybridMultilevel"/>
    <w:tmpl w:val="DDAED9E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6D5226A9"/>
    <w:multiLevelType w:val="hybridMultilevel"/>
    <w:tmpl w:val="D0943FC6"/>
    <w:lvl w:ilvl="0" w:tplc="E9A622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E54353"/>
    <w:multiLevelType w:val="hybridMultilevel"/>
    <w:tmpl w:val="192AB042"/>
    <w:lvl w:ilvl="0" w:tplc="E9A622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B16EA"/>
    <w:multiLevelType w:val="hybridMultilevel"/>
    <w:tmpl w:val="8E4C706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31"/>
  </w:num>
  <w:num w:numId="3">
    <w:abstractNumId w:val="1"/>
  </w:num>
  <w:num w:numId="4">
    <w:abstractNumId w:val="29"/>
  </w:num>
  <w:num w:numId="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9"/>
  </w:num>
  <w:num w:numId="8">
    <w:abstractNumId w:val="2"/>
  </w:num>
  <w:num w:numId="9">
    <w:abstractNumId w:val="3"/>
  </w:num>
  <w:num w:numId="10">
    <w:abstractNumId w:val="4"/>
  </w:num>
  <w:num w:numId="11">
    <w:abstractNumId w:val="17"/>
  </w:num>
  <w:num w:numId="12">
    <w:abstractNumId w:val="5"/>
  </w:num>
  <w:num w:numId="13">
    <w:abstractNumId w:val="12"/>
  </w:num>
  <w:num w:numId="14">
    <w:abstractNumId w:val="8"/>
  </w:num>
  <w:num w:numId="15">
    <w:abstractNumId w:val="7"/>
  </w:num>
  <w:num w:numId="16">
    <w:abstractNumId w:val="32"/>
  </w:num>
  <w:num w:numId="17">
    <w:abstractNumId w:val="20"/>
  </w:num>
  <w:num w:numId="18">
    <w:abstractNumId w:val="30"/>
  </w:num>
  <w:num w:numId="19">
    <w:abstractNumId w:val="21"/>
  </w:num>
  <w:num w:numId="20">
    <w:abstractNumId w:val="22"/>
  </w:num>
  <w:num w:numId="21">
    <w:abstractNumId w:val="10"/>
  </w:num>
  <w:num w:numId="22">
    <w:abstractNumId w:val="25"/>
  </w:num>
  <w:num w:numId="23">
    <w:abstractNumId w:val="42"/>
  </w:num>
  <w:num w:numId="24">
    <w:abstractNumId w:val="41"/>
  </w:num>
  <w:num w:numId="25">
    <w:abstractNumId w:val="9"/>
  </w:num>
  <w:num w:numId="26">
    <w:abstractNumId w:val="38"/>
  </w:num>
  <w:num w:numId="27">
    <w:abstractNumId w:val="13"/>
  </w:num>
  <w:num w:numId="28">
    <w:abstractNumId w:val="15"/>
  </w:num>
  <w:num w:numId="29">
    <w:abstractNumId w:val="36"/>
  </w:num>
  <w:num w:numId="30">
    <w:abstractNumId w:val="28"/>
  </w:num>
  <w:num w:numId="31">
    <w:abstractNumId w:val="27"/>
  </w:num>
  <w:num w:numId="32">
    <w:abstractNumId w:val="11"/>
  </w:num>
  <w:num w:numId="33">
    <w:abstractNumId w:val="4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4"/>
  </w:num>
  <w:num w:numId="40">
    <w:abstractNumId w:val="35"/>
  </w:num>
  <w:num w:numId="41">
    <w:abstractNumId w:val="23"/>
  </w:num>
  <w:num w:numId="42">
    <w:abstractNumId w:val="40"/>
  </w:num>
  <w:num w:numId="43">
    <w:abstractNumId w:val="6"/>
  </w:num>
  <w:num w:numId="44">
    <w:abstractNumId w:val="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0167"/>
    <w:rsid w:val="00007EAE"/>
    <w:rsid w:val="0003085C"/>
    <w:rsid w:val="0004657F"/>
    <w:rsid w:val="000B218E"/>
    <w:rsid w:val="000B765A"/>
    <w:rsid w:val="000D2DC1"/>
    <w:rsid w:val="000D39A8"/>
    <w:rsid w:val="000F2EEA"/>
    <w:rsid w:val="00113713"/>
    <w:rsid w:val="00120C55"/>
    <w:rsid w:val="00126560"/>
    <w:rsid w:val="00133826"/>
    <w:rsid w:val="00157A5E"/>
    <w:rsid w:val="001757B6"/>
    <w:rsid w:val="00192A52"/>
    <w:rsid w:val="001B1B9E"/>
    <w:rsid w:val="001B440E"/>
    <w:rsid w:val="001D4611"/>
    <w:rsid w:val="001D5852"/>
    <w:rsid w:val="001E03C1"/>
    <w:rsid w:val="001F2832"/>
    <w:rsid w:val="001F6279"/>
    <w:rsid w:val="00211BA7"/>
    <w:rsid w:val="00217FAC"/>
    <w:rsid w:val="0023216C"/>
    <w:rsid w:val="00241038"/>
    <w:rsid w:val="00263BC3"/>
    <w:rsid w:val="00267DA2"/>
    <w:rsid w:val="002A0432"/>
    <w:rsid w:val="002B5C44"/>
    <w:rsid w:val="002C0318"/>
    <w:rsid w:val="002C5921"/>
    <w:rsid w:val="002D005D"/>
    <w:rsid w:val="002E086B"/>
    <w:rsid w:val="002E264E"/>
    <w:rsid w:val="00300C59"/>
    <w:rsid w:val="003117F2"/>
    <w:rsid w:val="003333A3"/>
    <w:rsid w:val="003357CD"/>
    <w:rsid w:val="003369CC"/>
    <w:rsid w:val="00342F32"/>
    <w:rsid w:val="00357F5D"/>
    <w:rsid w:val="003812E9"/>
    <w:rsid w:val="0038434D"/>
    <w:rsid w:val="00385CC7"/>
    <w:rsid w:val="00391A9A"/>
    <w:rsid w:val="0039298E"/>
    <w:rsid w:val="003C1076"/>
    <w:rsid w:val="003C4F36"/>
    <w:rsid w:val="003C6EDC"/>
    <w:rsid w:val="003E0E7C"/>
    <w:rsid w:val="00402497"/>
    <w:rsid w:val="004346A0"/>
    <w:rsid w:val="0044103C"/>
    <w:rsid w:val="00444229"/>
    <w:rsid w:val="00467D86"/>
    <w:rsid w:val="00476FA3"/>
    <w:rsid w:val="00484933"/>
    <w:rsid w:val="00487700"/>
    <w:rsid w:val="00487C9D"/>
    <w:rsid w:val="0049033D"/>
    <w:rsid w:val="004A1B05"/>
    <w:rsid w:val="004A25B8"/>
    <w:rsid w:val="004A2ABD"/>
    <w:rsid w:val="004C0EF7"/>
    <w:rsid w:val="004E3563"/>
    <w:rsid w:val="004E3C39"/>
    <w:rsid w:val="004E49E4"/>
    <w:rsid w:val="004E6885"/>
    <w:rsid w:val="004F240F"/>
    <w:rsid w:val="00501717"/>
    <w:rsid w:val="005075E9"/>
    <w:rsid w:val="00520167"/>
    <w:rsid w:val="00532BAE"/>
    <w:rsid w:val="00536705"/>
    <w:rsid w:val="00567091"/>
    <w:rsid w:val="005701A2"/>
    <w:rsid w:val="005853BC"/>
    <w:rsid w:val="00587E65"/>
    <w:rsid w:val="00591253"/>
    <w:rsid w:val="005A1479"/>
    <w:rsid w:val="005A5498"/>
    <w:rsid w:val="005A7062"/>
    <w:rsid w:val="005B48BC"/>
    <w:rsid w:val="005E4468"/>
    <w:rsid w:val="005F139D"/>
    <w:rsid w:val="006005A1"/>
    <w:rsid w:val="006538A5"/>
    <w:rsid w:val="00662FFE"/>
    <w:rsid w:val="0069633A"/>
    <w:rsid w:val="006D784A"/>
    <w:rsid w:val="006D7DA2"/>
    <w:rsid w:val="006F3FB4"/>
    <w:rsid w:val="00705030"/>
    <w:rsid w:val="0071396B"/>
    <w:rsid w:val="00727589"/>
    <w:rsid w:val="007514D0"/>
    <w:rsid w:val="00761CD7"/>
    <w:rsid w:val="00782F95"/>
    <w:rsid w:val="00787971"/>
    <w:rsid w:val="007A76C3"/>
    <w:rsid w:val="007B08F1"/>
    <w:rsid w:val="007B32C4"/>
    <w:rsid w:val="007C7063"/>
    <w:rsid w:val="007D5E46"/>
    <w:rsid w:val="007E39DE"/>
    <w:rsid w:val="007F0FE0"/>
    <w:rsid w:val="007F611C"/>
    <w:rsid w:val="00875048"/>
    <w:rsid w:val="00877459"/>
    <w:rsid w:val="00881CD5"/>
    <w:rsid w:val="0088543A"/>
    <w:rsid w:val="008938E4"/>
    <w:rsid w:val="008A4777"/>
    <w:rsid w:val="008D50CF"/>
    <w:rsid w:val="008E43CA"/>
    <w:rsid w:val="008E591A"/>
    <w:rsid w:val="008F11B9"/>
    <w:rsid w:val="008F6CFB"/>
    <w:rsid w:val="0092195D"/>
    <w:rsid w:val="0095306A"/>
    <w:rsid w:val="00953D38"/>
    <w:rsid w:val="00981F4E"/>
    <w:rsid w:val="00987B4A"/>
    <w:rsid w:val="0099465C"/>
    <w:rsid w:val="00994C02"/>
    <w:rsid w:val="009A7449"/>
    <w:rsid w:val="009C2975"/>
    <w:rsid w:val="009D3E1B"/>
    <w:rsid w:val="009F54AD"/>
    <w:rsid w:val="00A22397"/>
    <w:rsid w:val="00A5051D"/>
    <w:rsid w:val="00A571ED"/>
    <w:rsid w:val="00A57613"/>
    <w:rsid w:val="00A70766"/>
    <w:rsid w:val="00A726E4"/>
    <w:rsid w:val="00A814DB"/>
    <w:rsid w:val="00A92F4F"/>
    <w:rsid w:val="00A93C29"/>
    <w:rsid w:val="00AA5F49"/>
    <w:rsid w:val="00AB1FFB"/>
    <w:rsid w:val="00AB30BD"/>
    <w:rsid w:val="00AD4303"/>
    <w:rsid w:val="00AD5EF0"/>
    <w:rsid w:val="00AE6020"/>
    <w:rsid w:val="00AF5A0F"/>
    <w:rsid w:val="00B13DD1"/>
    <w:rsid w:val="00B41494"/>
    <w:rsid w:val="00B41E25"/>
    <w:rsid w:val="00B525C6"/>
    <w:rsid w:val="00B84C8B"/>
    <w:rsid w:val="00B84F17"/>
    <w:rsid w:val="00B86375"/>
    <w:rsid w:val="00BD2244"/>
    <w:rsid w:val="00BE7320"/>
    <w:rsid w:val="00C033F0"/>
    <w:rsid w:val="00C03614"/>
    <w:rsid w:val="00C0605F"/>
    <w:rsid w:val="00C5245B"/>
    <w:rsid w:val="00C524AB"/>
    <w:rsid w:val="00C55B1F"/>
    <w:rsid w:val="00C634D0"/>
    <w:rsid w:val="00C72081"/>
    <w:rsid w:val="00CF618D"/>
    <w:rsid w:val="00D04912"/>
    <w:rsid w:val="00D156AA"/>
    <w:rsid w:val="00D30110"/>
    <w:rsid w:val="00D3188A"/>
    <w:rsid w:val="00D37CD0"/>
    <w:rsid w:val="00D578C9"/>
    <w:rsid w:val="00D579A0"/>
    <w:rsid w:val="00D801CD"/>
    <w:rsid w:val="00D9345C"/>
    <w:rsid w:val="00D955C7"/>
    <w:rsid w:val="00DC1FBC"/>
    <w:rsid w:val="00DC6802"/>
    <w:rsid w:val="00DD41E9"/>
    <w:rsid w:val="00E10D95"/>
    <w:rsid w:val="00E46394"/>
    <w:rsid w:val="00E61989"/>
    <w:rsid w:val="00E644D1"/>
    <w:rsid w:val="00EA186E"/>
    <w:rsid w:val="00EA1EF3"/>
    <w:rsid w:val="00EB09F4"/>
    <w:rsid w:val="00F6190C"/>
    <w:rsid w:val="00F66E1E"/>
    <w:rsid w:val="00F7174F"/>
    <w:rsid w:val="00F91541"/>
    <w:rsid w:val="00FA0A7B"/>
    <w:rsid w:val="00FC10C4"/>
    <w:rsid w:val="00FF1506"/>
    <w:rsid w:val="00FF17FC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4A638-AA71-4066-ACBE-7F47DA6D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167"/>
  </w:style>
  <w:style w:type="paragraph" w:styleId="Nagwek1">
    <w:name w:val="heading 1"/>
    <w:basedOn w:val="Normalny"/>
    <w:next w:val="Normalny"/>
    <w:link w:val="Nagwek1Znak"/>
    <w:qFormat/>
    <w:rsid w:val="006D7DA2"/>
    <w:pPr>
      <w:keepNext/>
      <w:numPr>
        <w:numId w:val="1"/>
      </w:numPr>
      <w:suppressAutoHyphens/>
      <w:autoSpaceDE w:val="0"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79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1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01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E1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9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A70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A70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5A70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andard">
    <w:name w:val="Standard"/>
    <w:rsid w:val="00C720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04912"/>
    <w:rPr>
      <w:rFonts w:cs="Times New Roman"/>
      <w:b/>
      <w:bCs/>
    </w:rPr>
  </w:style>
  <w:style w:type="paragraph" w:customStyle="1" w:styleId="Nagwek20">
    <w:name w:val="Nagłówek2"/>
    <w:basedOn w:val="Normalny"/>
    <w:next w:val="Podtytu"/>
    <w:rsid w:val="00D04912"/>
    <w:pPr>
      <w:suppressAutoHyphens/>
      <w:autoSpaceDE w:val="0"/>
      <w:spacing w:after="0" w:line="240" w:lineRule="auto"/>
      <w:jc w:val="center"/>
    </w:pPr>
    <w:rPr>
      <w:rFonts w:ascii="TimesNewRomanPS-BoldMT" w:eastAsia="Times New Roman" w:hAnsi="TimesNewRomanPS-BoldMT" w:cs="TimesNewRomanPS-BoldMT"/>
      <w:b/>
      <w:bCs/>
      <w:sz w:val="24"/>
      <w:szCs w:val="24"/>
      <w:lang w:eastAsia="zh-CN"/>
    </w:rPr>
  </w:style>
  <w:style w:type="paragraph" w:customStyle="1" w:styleId="Default">
    <w:name w:val="Default"/>
    <w:rsid w:val="00D0491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CharStyle9">
    <w:name w:val="CharStyle9"/>
    <w:rsid w:val="00D0491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491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0491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D7DA2"/>
    <w:rPr>
      <w:rFonts w:ascii="Arial" w:eastAsia="Times New Roman" w:hAnsi="Arial" w:cs="Arial"/>
      <w:b/>
      <w:bCs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579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788F-BEA0-451D-93F2-B21B9A40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Starczewska</dc:creator>
  <cp:keywords/>
  <dc:description/>
  <cp:lastModifiedBy>Katarzyna Grabowska</cp:lastModifiedBy>
  <cp:revision>137</cp:revision>
  <cp:lastPrinted>2024-05-28T10:25:00Z</cp:lastPrinted>
  <dcterms:created xsi:type="dcterms:W3CDTF">2020-01-16T09:48:00Z</dcterms:created>
  <dcterms:modified xsi:type="dcterms:W3CDTF">2024-05-28T10:25:00Z</dcterms:modified>
</cp:coreProperties>
</file>