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B4C0" w14:textId="77777777" w:rsidR="001C089B" w:rsidRPr="008A30B6" w:rsidRDefault="001C089B" w:rsidP="001C089B">
      <w:pPr>
        <w:widowControl w:val="0"/>
        <w:spacing w:after="0" w:line="240" w:lineRule="auto"/>
        <w:jc w:val="center"/>
        <w:rPr>
          <w:rFonts w:ascii="Calibri" w:eastAsia="Arial Unicode MS" w:hAnsi="Calibri" w:cs="Calibri"/>
          <w:b/>
          <w:bCs/>
          <w:color w:val="FF0000"/>
          <w:sz w:val="40"/>
          <w:szCs w:val="40"/>
          <w:lang w:eastAsia="pl-PL"/>
        </w:rPr>
      </w:pPr>
    </w:p>
    <w:p w14:paraId="04C7E7B8" w14:textId="4C5D696F" w:rsidR="001C089B" w:rsidRPr="009B61A2" w:rsidRDefault="001C089B" w:rsidP="001C089B">
      <w:pPr>
        <w:widowControl w:val="0"/>
        <w:spacing w:after="0" w:line="240" w:lineRule="auto"/>
        <w:ind w:left="120"/>
        <w:jc w:val="center"/>
        <w:rPr>
          <w:rFonts w:ascii="Calibri" w:eastAsia="Arial Unicode MS" w:hAnsi="Calibri" w:cs="Calibri"/>
          <w:b/>
          <w:bCs/>
          <w:sz w:val="40"/>
          <w:szCs w:val="40"/>
          <w:lang w:eastAsia="pl-PL"/>
        </w:rPr>
      </w:pPr>
      <w:r w:rsidRPr="009B61A2">
        <w:rPr>
          <w:rFonts w:ascii="Calibri" w:eastAsia="Arial Unicode MS" w:hAnsi="Calibri" w:cs="Calibri"/>
          <w:b/>
          <w:bCs/>
          <w:sz w:val="40"/>
          <w:szCs w:val="40"/>
          <w:lang w:eastAsia="pl-PL"/>
        </w:rPr>
        <w:t xml:space="preserve">ROCZNA ANALIZA STANU GOSPODARKI ODPADAMI KOMUNALNYMI NA TERENIE GMINY GOSTYNIN </w:t>
      </w:r>
      <w:r w:rsidRPr="009B61A2">
        <w:rPr>
          <w:rFonts w:ascii="Calibri" w:eastAsia="Arial Unicode MS" w:hAnsi="Calibri" w:cs="Calibri"/>
          <w:b/>
          <w:bCs/>
          <w:sz w:val="40"/>
          <w:szCs w:val="40"/>
          <w:lang w:eastAsia="pl-PL"/>
        </w:rPr>
        <w:br/>
        <w:t>ZA 202</w:t>
      </w:r>
      <w:r w:rsidR="008A30B6" w:rsidRPr="009B61A2">
        <w:rPr>
          <w:rFonts w:ascii="Calibri" w:eastAsia="Arial Unicode MS" w:hAnsi="Calibri" w:cs="Calibri"/>
          <w:b/>
          <w:bCs/>
          <w:sz w:val="40"/>
          <w:szCs w:val="40"/>
          <w:lang w:eastAsia="pl-PL"/>
        </w:rPr>
        <w:t>1</w:t>
      </w:r>
      <w:r w:rsidRPr="009B61A2">
        <w:rPr>
          <w:rFonts w:ascii="Calibri" w:eastAsia="Arial Unicode MS" w:hAnsi="Calibri" w:cs="Calibri"/>
          <w:b/>
          <w:bCs/>
          <w:sz w:val="40"/>
          <w:szCs w:val="40"/>
          <w:lang w:eastAsia="pl-PL"/>
        </w:rPr>
        <w:t xml:space="preserve"> r.</w:t>
      </w:r>
    </w:p>
    <w:p w14:paraId="041139A4" w14:textId="77777777" w:rsidR="001C089B" w:rsidRPr="009B61A2" w:rsidRDefault="001C089B" w:rsidP="001C089B">
      <w:pPr>
        <w:widowControl w:val="0"/>
        <w:spacing w:after="0" w:line="240" w:lineRule="auto"/>
        <w:ind w:left="120"/>
        <w:jc w:val="center"/>
        <w:rPr>
          <w:rFonts w:ascii="Calibri" w:eastAsia="Arial Unicode MS" w:hAnsi="Calibri" w:cs="Calibri"/>
          <w:b/>
          <w:bCs/>
          <w:sz w:val="40"/>
          <w:szCs w:val="40"/>
          <w:lang w:eastAsia="pl-PL"/>
        </w:rPr>
      </w:pPr>
    </w:p>
    <w:p w14:paraId="23DCFA1C" w14:textId="77777777" w:rsidR="001C089B" w:rsidRPr="008A30B6" w:rsidRDefault="001C089B" w:rsidP="001C089B">
      <w:pPr>
        <w:widowControl w:val="0"/>
        <w:spacing w:after="0" w:line="240" w:lineRule="auto"/>
        <w:ind w:left="120"/>
        <w:jc w:val="both"/>
        <w:rPr>
          <w:rFonts w:ascii="Calibri" w:eastAsia="Arial Unicode MS" w:hAnsi="Calibri" w:cs="Calibri"/>
          <w:b/>
          <w:bCs/>
          <w:color w:val="FF0000"/>
          <w:sz w:val="36"/>
          <w:szCs w:val="36"/>
          <w:lang w:eastAsia="pl-PL"/>
        </w:rPr>
      </w:pPr>
    </w:p>
    <w:p w14:paraId="6F73BA1E" w14:textId="77777777" w:rsidR="001C089B" w:rsidRPr="008A30B6" w:rsidRDefault="001C089B" w:rsidP="001C089B">
      <w:pPr>
        <w:widowControl w:val="0"/>
        <w:spacing w:after="0" w:line="240" w:lineRule="auto"/>
        <w:ind w:left="120"/>
        <w:jc w:val="both"/>
        <w:rPr>
          <w:rFonts w:ascii="Calibri" w:eastAsia="Arial Unicode MS" w:hAnsi="Calibri" w:cs="Calibri"/>
          <w:b/>
          <w:bCs/>
          <w:color w:val="FF0000"/>
          <w:sz w:val="36"/>
          <w:szCs w:val="36"/>
          <w:lang w:eastAsia="pl-PL"/>
        </w:rPr>
      </w:pPr>
    </w:p>
    <w:p w14:paraId="45B808B5" w14:textId="77777777" w:rsidR="001C089B" w:rsidRPr="008A30B6" w:rsidRDefault="001C089B" w:rsidP="001C089B">
      <w:pPr>
        <w:widowControl w:val="0"/>
        <w:tabs>
          <w:tab w:val="left" w:pos="5460"/>
        </w:tabs>
        <w:spacing w:after="0" w:line="240" w:lineRule="auto"/>
        <w:ind w:left="120"/>
        <w:jc w:val="both"/>
        <w:rPr>
          <w:rFonts w:ascii="Calibri" w:eastAsia="Arial Unicode MS" w:hAnsi="Calibri" w:cs="Calibri"/>
          <w:b/>
          <w:bCs/>
          <w:color w:val="FF0000"/>
          <w:sz w:val="36"/>
          <w:szCs w:val="36"/>
          <w:lang w:eastAsia="pl-PL"/>
        </w:rPr>
      </w:pPr>
      <w:r w:rsidRPr="008A30B6">
        <w:rPr>
          <w:rFonts w:ascii="Calibri" w:eastAsia="Arial Unicode MS" w:hAnsi="Calibri" w:cs="Calibri"/>
          <w:b/>
          <w:bCs/>
          <w:color w:val="FF0000"/>
          <w:sz w:val="36"/>
          <w:szCs w:val="36"/>
          <w:lang w:eastAsia="pl-PL"/>
        </w:rPr>
        <w:tab/>
      </w:r>
    </w:p>
    <w:p w14:paraId="4032F2AD" w14:textId="246A9E08" w:rsidR="001C089B" w:rsidRPr="008A30B6" w:rsidRDefault="001C089B" w:rsidP="001C089B">
      <w:pPr>
        <w:widowControl w:val="0"/>
        <w:spacing w:after="0" w:line="240" w:lineRule="auto"/>
        <w:ind w:left="120"/>
        <w:jc w:val="both"/>
        <w:rPr>
          <w:rFonts w:ascii="Calibri" w:eastAsia="Arial Unicode MS" w:hAnsi="Calibri" w:cs="Calibri"/>
          <w:b/>
          <w:bCs/>
          <w:color w:val="FF0000"/>
          <w:sz w:val="36"/>
          <w:szCs w:val="36"/>
          <w:lang w:eastAsia="pl-PL"/>
        </w:rPr>
      </w:pPr>
      <w:r w:rsidRPr="008A30B6">
        <w:rPr>
          <w:rFonts w:ascii="Calibri" w:eastAsia="Arial Unicode MS" w:hAnsi="Calibri" w:cs="Calibri"/>
          <w:b/>
          <w:bCs/>
          <w:noProof/>
          <w:color w:val="FF0000"/>
          <w:sz w:val="36"/>
          <w:szCs w:val="36"/>
          <w:lang w:eastAsia="pl-PL"/>
        </w:rPr>
        <w:drawing>
          <wp:anchor distT="0" distB="0" distL="114300" distR="114300" simplePos="0" relativeHeight="251659264" behindDoc="0" locked="0" layoutInCell="1" allowOverlap="1" wp14:anchorId="74B73E9B" wp14:editId="261E86F9">
            <wp:simplePos x="0" y="0"/>
            <wp:positionH relativeFrom="margin">
              <wp:posOffset>1817370</wp:posOffset>
            </wp:positionH>
            <wp:positionV relativeFrom="margin">
              <wp:posOffset>3839210</wp:posOffset>
            </wp:positionV>
            <wp:extent cx="1781175" cy="1644015"/>
            <wp:effectExtent l="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644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4B867" w14:textId="77777777" w:rsidR="001C089B" w:rsidRPr="008A30B6" w:rsidRDefault="001C089B" w:rsidP="001C089B">
      <w:pPr>
        <w:widowControl w:val="0"/>
        <w:spacing w:after="0" w:line="240" w:lineRule="auto"/>
        <w:ind w:left="120"/>
        <w:jc w:val="both"/>
        <w:rPr>
          <w:rFonts w:ascii="Calibri" w:eastAsia="Arial Unicode MS" w:hAnsi="Calibri" w:cs="Calibri"/>
          <w:b/>
          <w:bCs/>
          <w:color w:val="FF0000"/>
          <w:sz w:val="36"/>
          <w:szCs w:val="36"/>
          <w:lang w:eastAsia="pl-PL"/>
        </w:rPr>
      </w:pPr>
    </w:p>
    <w:p w14:paraId="4D73344A" w14:textId="77777777" w:rsidR="001C089B" w:rsidRPr="008A30B6" w:rsidRDefault="001C089B" w:rsidP="001C089B">
      <w:pPr>
        <w:widowControl w:val="0"/>
        <w:spacing w:after="0" w:line="240" w:lineRule="auto"/>
        <w:ind w:left="120"/>
        <w:jc w:val="both"/>
        <w:rPr>
          <w:rFonts w:ascii="Calibri" w:eastAsia="Arial Unicode MS" w:hAnsi="Calibri" w:cs="Calibri"/>
          <w:b/>
          <w:bCs/>
          <w:color w:val="FF0000"/>
          <w:sz w:val="36"/>
          <w:szCs w:val="36"/>
          <w:lang w:eastAsia="pl-PL"/>
        </w:rPr>
      </w:pPr>
    </w:p>
    <w:p w14:paraId="57A9D1E0" w14:textId="77777777" w:rsidR="001C089B" w:rsidRPr="008A30B6" w:rsidRDefault="001C089B" w:rsidP="001C089B">
      <w:pPr>
        <w:widowControl w:val="0"/>
        <w:spacing w:after="0" w:line="240" w:lineRule="auto"/>
        <w:ind w:left="120"/>
        <w:jc w:val="both"/>
        <w:rPr>
          <w:rFonts w:ascii="Calibri" w:eastAsia="Arial Unicode MS" w:hAnsi="Calibri" w:cs="Calibri"/>
          <w:b/>
          <w:bCs/>
          <w:color w:val="FF0000"/>
          <w:sz w:val="36"/>
          <w:szCs w:val="36"/>
          <w:lang w:eastAsia="pl-PL"/>
        </w:rPr>
      </w:pPr>
    </w:p>
    <w:p w14:paraId="28E553CC" w14:textId="77777777" w:rsidR="001C089B" w:rsidRPr="008A30B6" w:rsidRDefault="001C089B" w:rsidP="001C089B">
      <w:pPr>
        <w:widowControl w:val="0"/>
        <w:spacing w:after="0" w:line="240" w:lineRule="auto"/>
        <w:ind w:left="120"/>
        <w:jc w:val="both"/>
        <w:rPr>
          <w:rFonts w:ascii="Calibri" w:eastAsia="Arial Unicode MS" w:hAnsi="Calibri" w:cs="Calibri"/>
          <w:b/>
          <w:bCs/>
          <w:color w:val="FF0000"/>
          <w:sz w:val="36"/>
          <w:szCs w:val="36"/>
          <w:lang w:eastAsia="pl-PL"/>
        </w:rPr>
      </w:pPr>
    </w:p>
    <w:p w14:paraId="00CC6F49" w14:textId="77777777" w:rsidR="001C089B" w:rsidRPr="008A30B6" w:rsidRDefault="001C089B" w:rsidP="001C089B">
      <w:pPr>
        <w:widowControl w:val="0"/>
        <w:spacing w:after="0" w:line="240" w:lineRule="auto"/>
        <w:ind w:left="120"/>
        <w:jc w:val="both"/>
        <w:rPr>
          <w:rFonts w:ascii="Calibri" w:eastAsia="Arial Unicode MS" w:hAnsi="Calibri" w:cs="Calibri"/>
          <w:b/>
          <w:bCs/>
          <w:color w:val="FF0000"/>
          <w:sz w:val="36"/>
          <w:szCs w:val="36"/>
          <w:lang w:eastAsia="pl-PL"/>
        </w:rPr>
      </w:pPr>
    </w:p>
    <w:p w14:paraId="3DD60382" w14:textId="77777777" w:rsidR="001C089B" w:rsidRPr="008A30B6" w:rsidRDefault="001C089B" w:rsidP="001C089B">
      <w:pPr>
        <w:widowControl w:val="0"/>
        <w:spacing w:after="0" w:line="240" w:lineRule="auto"/>
        <w:ind w:left="120"/>
        <w:jc w:val="both"/>
        <w:rPr>
          <w:rFonts w:ascii="Calibri" w:eastAsia="Arial Unicode MS" w:hAnsi="Calibri" w:cs="Calibri"/>
          <w:b/>
          <w:bCs/>
          <w:color w:val="FF0000"/>
          <w:sz w:val="36"/>
          <w:szCs w:val="36"/>
          <w:lang w:eastAsia="pl-PL"/>
        </w:rPr>
      </w:pPr>
    </w:p>
    <w:p w14:paraId="565170B6" w14:textId="77777777" w:rsidR="001C089B" w:rsidRPr="008A30B6" w:rsidRDefault="001C089B" w:rsidP="001C089B">
      <w:pPr>
        <w:widowControl w:val="0"/>
        <w:spacing w:after="0" w:line="240" w:lineRule="auto"/>
        <w:ind w:left="120"/>
        <w:jc w:val="both"/>
        <w:rPr>
          <w:rFonts w:ascii="Calibri" w:eastAsia="Arial Unicode MS" w:hAnsi="Calibri" w:cs="Calibri"/>
          <w:b/>
          <w:bCs/>
          <w:color w:val="FF0000"/>
          <w:sz w:val="36"/>
          <w:szCs w:val="36"/>
          <w:lang w:eastAsia="pl-PL"/>
        </w:rPr>
      </w:pPr>
    </w:p>
    <w:p w14:paraId="0D5DDD4C" w14:textId="77777777" w:rsidR="001C089B" w:rsidRPr="008A30B6" w:rsidRDefault="001C089B" w:rsidP="001C089B">
      <w:pPr>
        <w:widowControl w:val="0"/>
        <w:spacing w:after="0" w:line="240" w:lineRule="auto"/>
        <w:ind w:left="120"/>
        <w:jc w:val="both"/>
        <w:rPr>
          <w:rFonts w:ascii="Calibri" w:eastAsia="Arial Unicode MS" w:hAnsi="Calibri" w:cs="Calibri"/>
          <w:b/>
          <w:bCs/>
          <w:color w:val="FF0000"/>
          <w:sz w:val="36"/>
          <w:szCs w:val="36"/>
          <w:lang w:eastAsia="pl-PL"/>
        </w:rPr>
      </w:pPr>
    </w:p>
    <w:p w14:paraId="64FF64A7" w14:textId="77777777" w:rsidR="001C089B" w:rsidRPr="008A30B6" w:rsidRDefault="001C089B" w:rsidP="001C089B">
      <w:pPr>
        <w:widowControl w:val="0"/>
        <w:spacing w:after="0" w:line="240" w:lineRule="auto"/>
        <w:ind w:left="120"/>
        <w:jc w:val="both"/>
        <w:rPr>
          <w:rFonts w:ascii="Calibri" w:eastAsia="Arial Unicode MS" w:hAnsi="Calibri" w:cs="Calibri"/>
          <w:b/>
          <w:bCs/>
          <w:color w:val="FF0000"/>
          <w:sz w:val="36"/>
          <w:szCs w:val="36"/>
          <w:lang w:eastAsia="pl-PL"/>
        </w:rPr>
      </w:pPr>
    </w:p>
    <w:p w14:paraId="34C555C7" w14:textId="77777777" w:rsidR="001C089B" w:rsidRPr="008A30B6" w:rsidRDefault="001C089B" w:rsidP="001C089B">
      <w:pPr>
        <w:widowControl w:val="0"/>
        <w:spacing w:after="0" w:line="240" w:lineRule="auto"/>
        <w:jc w:val="both"/>
        <w:rPr>
          <w:rFonts w:ascii="Calibri" w:eastAsia="Arial Unicode MS" w:hAnsi="Calibri" w:cs="Calibri"/>
          <w:b/>
          <w:bCs/>
          <w:color w:val="FF0000"/>
          <w:sz w:val="36"/>
          <w:szCs w:val="36"/>
          <w:lang w:eastAsia="pl-PL"/>
        </w:rPr>
      </w:pPr>
    </w:p>
    <w:p w14:paraId="1178777B" w14:textId="77777777" w:rsidR="001C089B" w:rsidRPr="008A30B6" w:rsidRDefault="001C089B" w:rsidP="001C089B">
      <w:pPr>
        <w:widowControl w:val="0"/>
        <w:spacing w:after="0" w:line="240" w:lineRule="auto"/>
        <w:jc w:val="both"/>
        <w:rPr>
          <w:rFonts w:ascii="Calibri" w:eastAsia="Arial Unicode MS" w:hAnsi="Calibri" w:cs="Calibri"/>
          <w:b/>
          <w:bCs/>
          <w:color w:val="FF0000"/>
          <w:sz w:val="36"/>
          <w:szCs w:val="36"/>
          <w:lang w:eastAsia="pl-PL"/>
        </w:rPr>
      </w:pPr>
    </w:p>
    <w:p w14:paraId="558C6866" w14:textId="77777777" w:rsidR="001C089B" w:rsidRPr="008A30B6" w:rsidRDefault="001C089B" w:rsidP="001C089B">
      <w:pPr>
        <w:widowControl w:val="0"/>
        <w:spacing w:after="0" w:line="240" w:lineRule="auto"/>
        <w:jc w:val="both"/>
        <w:rPr>
          <w:rFonts w:ascii="Calibri" w:eastAsia="Arial Unicode MS" w:hAnsi="Calibri" w:cs="Calibri"/>
          <w:b/>
          <w:bCs/>
          <w:color w:val="FF0000"/>
          <w:sz w:val="36"/>
          <w:szCs w:val="36"/>
          <w:lang w:eastAsia="pl-PL"/>
        </w:rPr>
      </w:pPr>
    </w:p>
    <w:p w14:paraId="068DEC2C" w14:textId="77777777" w:rsidR="001C089B" w:rsidRPr="008A30B6" w:rsidRDefault="001C089B" w:rsidP="001C089B">
      <w:pPr>
        <w:widowControl w:val="0"/>
        <w:spacing w:after="0" w:line="240" w:lineRule="auto"/>
        <w:jc w:val="both"/>
        <w:rPr>
          <w:rFonts w:ascii="Calibri" w:eastAsia="Arial Unicode MS" w:hAnsi="Calibri" w:cs="Calibri"/>
          <w:b/>
          <w:bCs/>
          <w:color w:val="FF0000"/>
          <w:sz w:val="36"/>
          <w:szCs w:val="36"/>
          <w:lang w:eastAsia="pl-PL"/>
        </w:rPr>
      </w:pPr>
    </w:p>
    <w:p w14:paraId="0DAA02AB" w14:textId="77777777" w:rsidR="001C089B" w:rsidRPr="008A30B6" w:rsidRDefault="001C089B" w:rsidP="001C089B">
      <w:pPr>
        <w:widowControl w:val="0"/>
        <w:spacing w:after="0" w:line="240" w:lineRule="auto"/>
        <w:jc w:val="both"/>
        <w:rPr>
          <w:rFonts w:ascii="Calibri" w:eastAsia="Arial Unicode MS" w:hAnsi="Calibri" w:cs="Calibri"/>
          <w:b/>
          <w:bCs/>
          <w:color w:val="FF0000"/>
          <w:sz w:val="36"/>
          <w:szCs w:val="36"/>
          <w:lang w:eastAsia="pl-PL"/>
        </w:rPr>
      </w:pPr>
    </w:p>
    <w:p w14:paraId="4E3513D1" w14:textId="77777777" w:rsidR="001C089B" w:rsidRPr="008A30B6" w:rsidRDefault="001C089B" w:rsidP="001C089B">
      <w:pPr>
        <w:widowControl w:val="0"/>
        <w:spacing w:after="0" w:line="240" w:lineRule="auto"/>
        <w:jc w:val="both"/>
        <w:rPr>
          <w:rFonts w:ascii="Calibri" w:eastAsia="Arial Unicode MS" w:hAnsi="Calibri" w:cs="Calibri"/>
          <w:b/>
          <w:bCs/>
          <w:color w:val="FF0000"/>
          <w:sz w:val="36"/>
          <w:szCs w:val="36"/>
          <w:lang w:eastAsia="pl-PL"/>
        </w:rPr>
      </w:pPr>
    </w:p>
    <w:p w14:paraId="65460D85" w14:textId="77777777" w:rsidR="001C089B" w:rsidRPr="008A30B6" w:rsidRDefault="001C089B" w:rsidP="001C089B">
      <w:pPr>
        <w:widowControl w:val="0"/>
        <w:spacing w:after="0" w:line="240" w:lineRule="auto"/>
        <w:jc w:val="both"/>
        <w:rPr>
          <w:rFonts w:ascii="Calibri" w:eastAsia="Arial Unicode MS" w:hAnsi="Calibri" w:cs="Calibri"/>
          <w:b/>
          <w:bCs/>
          <w:color w:val="FF0000"/>
          <w:sz w:val="36"/>
          <w:szCs w:val="36"/>
          <w:lang w:eastAsia="pl-PL"/>
        </w:rPr>
      </w:pPr>
    </w:p>
    <w:p w14:paraId="4B8183ED" w14:textId="171E9174" w:rsidR="001C089B" w:rsidRPr="009B61A2" w:rsidRDefault="001C089B" w:rsidP="001C089B">
      <w:pPr>
        <w:widowControl w:val="0"/>
        <w:spacing w:after="0" w:line="240" w:lineRule="auto"/>
        <w:jc w:val="center"/>
        <w:rPr>
          <w:rFonts w:ascii="Calibri" w:eastAsia="Arial Unicode MS" w:hAnsi="Calibri" w:cs="Calibri"/>
          <w:b/>
          <w:bCs/>
          <w:sz w:val="36"/>
          <w:szCs w:val="36"/>
          <w:lang w:eastAsia="pl-PL"/>
        </w:rPr>
      </w:pPr>
      <w:r w:rsidRPr="009B61A2">
        <w:rPr>
          <w:rFonts w:ascii="Calibri" w:eastAsia="Arial Unicode MS" w:hAnsi="Calibri" w:cs="Calibri"/>
          <w:b/>
          <w:bCs/>
          <w:sz w:val="36"/>
          <w:szCs w:val="36"/>
          <w:lang w:eastAsia="pl-PL"/>
        </w:rPr>
        <w:t>KWIECIEŃ 202</w:t>
      </w:r>
      <w:r w:rsidR="008A30B6" w:rsidRPr="009B61A2">
        <w:rPr>
          <w:rFonts w:ascii="Calibri" w:eastAsia="Arial Unicode MS" w:hAnsi="Calibri" w:cs="Calibri"/>
          <w:b/>
          <w:bCs/>
          <w:sz w:val="36"/>
          <w:szCs w:val="36"/>
          <w:lang w:eastAsia="pl-PL"/>
        </w:rPr>
        <w:t xml:space="preserve">2 </w:t>
      </w:r>
      <w:r w:rsidRPr="009B61A2">
        <w:rPr>
          <w:rFonts w:ascii="Calibri" w:eastAsia="Arial Unicode MS" w:hAnsi="Calibri" w:cs="Calibri"/>
          <w:b/>
          <w:bCs/>
          <w:sz w:val="36"/>
          <w:szCs w:val="36"/>
          <w:lang w:eastAsia="pl-PL"/>
        </w:rPr>
        <w:t>r.</w:t>
      </w:r>
    </w:p>
    <w:p w14:paraId="42AF086B" w14:textId="77777777" w:rsidR="001C089B" w:rsidRPr="009B61A2" w:rsidRDefault="001C089B" w:rsidP="001C089B">
      <w:pPr>
        <w:widowControl w:val="0"/>
        <w:spacing w:after="0" w:line="240" w:lineRule="auto"/>
        <w:jc w:val="both"/>
        <w:rPr>
          <w:rFonts w:ascii="Calibri" w:eastAsia="Arial Unicode MS" w:hAnsi="Calibri" w:cs="Calibri"/>
          <w:b/>
          <w:bCs/>
          <w:lang w:eastAsia="pl-PL"/>
        </w:rPr>
      </w:pPr>
    </w:p>
    <w:p w14:paraId="4FE2CB3C" w14:textId="77777777" w:rsidR="001C089B" w:rsidRPr="009B61A2" w:rsidRDefault="001C089B" w:rsidP="001C089B">
      <w:pPr>
        <w:widowControl w:val="0"/>
        <w:spacing w:after="0" w:line="240" w:lineRule="auto"/>
        <w:ind w:left="120"/>
        <w:jc w:val="both"/>
        <w:rPr>
          <w:rFonts w:ascii="Calibri" w:eastAsia="Arial Unicode MS" w:hAnsi="Calibri" w:cs="Calibri"/>
          <w:b/>
          <w:bCs/>
          <w:lang w:eastAsia="pl-PL"/>
        </w:rPr>
      </w:pPr>
    </w:p>
    <w:p w14:paraId="724BCEBD" w14:textId="77777777" w:rsidR="008E761E" w:rsidRDefault="008E761E" w:rsidP="001C089B">
      <w:pPr>
        <w:widowControl w:val="0"/>
        <w:spacing w:after="0" w:line="240" w:lineRule="auto"/>
        <w:jc w:val="center"/>
        <w:rPr>
          <w:rFonts w:ascii="Calibri" w:eastAsia="Arial Unicode MS" w:hAnsi="Calibri" w:cs="Calibri"/>
          <w:b/>
          <w:bCs/>
          <w:sz w:val="32"/>
          <w:szCs w:val="32"/>
          <w:lang w:eastAsia="pl-PL"/>
        </w:rPr>
      </w:pPr>
    </w:p>
    <w:p w14:paraId="01875D01" w14:textId="77777777" w:rsidR="008E761E" w:rsidRDefault="008E761E" w:rsidP="001C089B">
      <w:pPr>
        <w:widowControl w:val="0"/>
        <w:spacing w:after="0" w:line="240" w:lineRule="auto"/>
        <w:jc w:val="center"/>
        <w:rPr>
          <w:rFonts w:ascii="Calibri" w:eastAsia="Arial Unicode MS" w:hAnsi="Calibri" w:cs="Calibri"/>
          <w:b/>
          <w:bCs/>
          <w:sz w:val="32"/>
          <w:szCs w:val="32"/>
          <w:lang w:eastAsia="pl-PL"/>
        </w:rPr>
      </w:pPr>
    </w:p>
    <w:p w14:paraId="5E047802" w14:textId="77777777" w:rsidR="008E761E" w:rsidRDefault="008E761E" w:rsidP="001C089B">
      <w:pPr>
        <w:widowControl w:val="0"/>
        <w:spacing w:after="0" w:line="240" w:lineRule="auto"/>
        <w:jc w:val="center"/>
        <w:rPr>
          <w:rFonts w:ascii="Calibri" w:eastAsia="Arial Unicode MS" w:hAnsi="Calibri" w:cs="Calibri"/>
          <w:b/>
          <w:bCs/>
          <w:sz w:val="32"/>
          <w:szCs w:val="32"/>
          <w:lang w:eastAsia="pl-PL"/>
        </w:rPr>
      </w:pPr>
    </w:p>
    <w:p w14:paraId="0B98B078" w14:textId="77777777" w:rsidR="008E761E" w:rsidRDefault="008E761E" w:rsidP="001C089B">
      <w:pPr>
        <w:widowControl w:val="0"/>
        <w:spacing w:after="0" w:line="240" w:lineRule="auto"/>
        <w:jc w:val="center"/>
        <w:rPr>
          <w:rFonts w:ascii="Calibri" w:eastAsia="Arial Unicode MS" w:hAnsi="Calibri" w:cs="Calibri"/>
          <w:b/>
          <w:bCs/>
          <w:sz w:val="32"/>
          <w:szCs w:val="32"/>
          <w:lang w:eastAsia="pl-PL"/>
        </w:rPr>
      </w:pPr>
    </w:p>
    <w:p w14:paraId="4A9B98E2" w14:textId="6C7CD232" w:rsidR="001C089B" w:rsidRPr="009B61A2" w:rsidRDefault="001C089B" w:rsidP="001C089B">
      <w:pPr>
        <w:widowControl w:val="0"/>
        <w:spacing w:after="0" w:line="240" w:lineRule="auto"/>
        <w:jc w:val="center"/>
        <w:rPr>
          <w:rFonts w:ascii="Calibri" w:eastAsia="Arial Unicode MS" w:hAnsi="Calibri" w:cs="Calibri"/>
          <w:b/>
          <w:bCs/>
          <w:sz w:val="32"/>
          <w:szCs w:val="32"/>
          <w:lang w:eastAsia="pl-PL"/>
        </w:rPr>
      </w:pPr>
      <w:r w:rsidRPr="009B61A2">
        <w:rPr>
          <w:rFonts w:ascii="Calibri" w:eastAsia="Arial Unicode MS" w:hAnsi="Calibri" w:cs="Calibri"/>
          <w:b/>
          <w:bCs/>
          <w:sz w:val="32"/>
          <w:szCs w:val="32"/>
          <w:lang w:eastAsia="pl-PL"/>
        </w:rPr>
        <w:lastRenderedPageBreak/>
        <w:t>SPIS TREŚCI:</w:t>
      </w:r>
    </w:p>
    <w:p w14:paraId="4E44F902" w14:textId="77777777" w:rsidR="001C089B" w:rsidRPr="009B61A2" w:rsidRDefault="001C089B" w:rsidP="001C089B">
      <w:pPr>
        <w:widowControl w:val="0"/>
        <w:spacing w:after="0" w:line="240" w:lineRule="auto"/>
        <w:jc w:val="center"/>
        <w:rPr>
          <w:rFonts w:ascii="Calibri" w:eastAsia="Arial Unicode MS" w:hAnsi="Calibri" w:cs="Calibri"/>
          <w:b/>
          <w:bCs/>
          <w:sz w:val="32"/>
          <w:szCs w:val="32"/>
          <w:lang w:eastAsia="pl-PL"/>
        </w:rPr>
      </w:pPr>
    </w:p>
    <w:p w14:paraId="16A6F850" w14:textId="77777777" w:rsidR="00CD178A" w:rsidRDefault="00CD178A" w:rsidP="001C089B">
      <w:pPr>
        <w:widowControl w:val="0"/>
        <w:spacing w:after="0" w:line="360" w:lineRule="auto"/>
        <w:jc w:val="both"/>
        <w:rPr>
          <w:rFonts w:ascii="Calibri" w:eastAsia="Arial Unicode MS" w:hAnsi="Calibri" w:cs="Calibri"/>
          <w:b/>
          <w:bCs/>
          <w:sz w:val="28"/>
          <w:szCs w:val="28"/>
          <w:lang w:eastAsia="pl-PL"/>
        </w:rPr>
      </w:pPr>
    </w:p>
    <w:p w14:paraId="36F39F11" w14:textId="77777777" w:rsidR="00CD178A" w:rsidRDefault="00CD178A" w:rsidP="001C089B">
      <w:pPr>
        <w:widowControl w:val="0"/>
        <w:spacing w:after="0" w:line="360" w:lineRule="auto"/>
        <w:jc w:val="both"/>
        <w:rPr>
          <w:rFonts w:ascii="Calibri" w:eastAsia="Arial Unicode MS" w:hAnsi="Calibri" w:cs="Calibri"/>
          <w:b/>
          <w:bCs/>
          <w:sz w:val="28"/>
          <w:szCs w:val="28"/>
          <w:lang w:eastAsia="pl-PL"/>
        </w:rPr>
      </w:pPr>
    </w:p>
    <w:p w14:paraId="47119293" w14:textId="1E90E025" w:rsidR="001C089B" w:rsidRPr="009B61A2" w:rsidRDefault="001C089B" w:rsidP="001C089B">
      <w:pPr>
        <w:widowControl w:val="0"/>
        <w:spacing w:after="0" w:line="360" w:lineRule="auto"/>
        <w:jc w:val="both"/>
        <w:rPr>
          <w:rFonts w:ascii="Calibri" w:eastAsia="Arial Unicode MS" w:hAnsi="Calibri" w:cs="Calibri"/>
          <w:lang w:eastAsia="pl-PL"/>
        </w:rPr>
      </w:pPr>
      <w:r w:rsidRPr="009B61A2">
        <w:rPr>
          <w:rFonts w:ascii="Calibri" w:eastAsia="Arial Unicode MS" w:hAnsi="Calibri" w:cs="Calibri"/>
          <w:b/>
          <w:bCs/>
          <w:sz w:val="28"/>
          <w:szCs w:val="28"/>
          <w:lang w:eastAsia="pl-PL"/>
        </w:rPr>
        <w:t xml:space="preserve">  </w:t>
      </w:r>
      <w:r w:rsidRPr="009B61A2">
        <w:rPr>
          <w:rFonts w:ascii="Calibri" w:eastAsia="Arial Unicode MS" w:hAnsi="Calibri" w:cs="Calibri"/>
          <w:lang w:eastAsia="pl-PL"/>
        </w:rPr>
        <w:t>1. Cel i zakres analizy</w:t>
      </w:r>
    </w:p>
    <w:p w14:paraId="0830EADF" w14:textId="77777777" w:rsidR="001C089B" w:rsidRPr="009B61A2" w:rsidRDefault="001C089B" w:rsidP="001C089B">
      <w:pPr>
        <w:widowControl w:val="0"/>
        <w:spacing w:after="0" w:line="360" w:lineRule="auto"/>
        <w:ind w:left="120"/>
        <w:jc w:val="both"/>
        <w:rPr>
          <w:rFonts w:ascii="Calibri" w:eastAsia="Arial Unicode MS" w:hAnsi="Calibri" w:cs="Calibri"/>
          <w:lang w:eastAsia="pl-PL"/>
        </w:rPr>
      </w:pPr>
      <w:r w:rsidRPr="009B61A2">
        <w:rPr>
          <w:rFonts w:ascii="Calibri" w:eastAsia="Arial Unicode MS" w:hAnsi="Calibri" w:cs="Calibri"/>
          <w:lang w:eastAsia="pl-PL"/>
        </w:rPr>
        <w:t>2. Podstawy prawne</w:t>
      </w:r>
    </w:p>
    <w:p w14:paraId="57AF1BD7" w14:textId="63CE95B7" w:rsidR="001C089B" w:rsidRPr="009B61A2" w:rsidRDefault="001C089B" w:rsidP="001C089B">
      <w:pPr>
        <w:widowControl w:val="0"/>
        <w:spacing w:after="0" w:line="360" w:lineRule="auto"/>
        <w:ind w:left="120"/>
        <w:jc w:val="both"/>
        <w:rPr>
          <w:rFonts w:ascii="Calibri" w:eastAsia="Arial Unicode MS" w:hAnsi="Calibri" w:cs="Calibri"/>
          <w:lang w:eastAsia="pl-PL"/>
        </w:rPr>
      </w:pPr>
      <w:bookmarkStart w:id="0" w:name="_Hlk67991282"/>
      <w:r w:rsidRPr="009B61A2">
        <w:rPr>
          <w:rFonts w:ascii="Calibri" w:eastAsia="Arial Unicode MS" w:hAnsi="Calibri" w:cs="Calibri"/>
          <w:lang w:eastAsia="pl-PL"/>
        </w:rPr>
        <w:t>3. 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bookmarkEnd w:id="0"/>
    </w:p>
    <w:p w14:paraId="73CBF519" w14:textId="77777777" w:rsidR="001C089B" w:rsidRPr="009B61A2" w:rsidRDefault="001C089B" w:rsidP="001C089B">
      <w:pPr>
        <w:widowControl w:val="0"/>
        <w:spacing w:after="0" w:line="360" w:lineRule="auto"/>
        <w:ind w:left="120"/>
        <w:jc w:val="both"/>
        <w:rPr>
          <w:rFonts w:ascii="Calibri" w:eastAsia="Arial Unicode MS" w:hAnsi="Calibri" w:cs="Calibri"/>
          <w:lang w:eastAsia="pl-PL"/>
        </w:rPr>
      </w:pPr>
      <w:r w:rsidRPr="009B61A2">
        <w:rPr>
          <w:rFonts w:ascii="Calibri" w:eastAsia="Arial Unicode MS" w:hAnsi="Calibri" w:cs="Calibri"/>
          <w:lang w:eastAsia="pl-PL"/>
        </w:rPr>
        <w:t>4. Potrzeby inwestycyjne związane z gospodarowaniem odpadami komunalnymi;</w:t>
      </w:r>
    </w:p>
    <w:p w14:paraId="7286B2CB" w14:textId="3AD530F9" w:rsidR="001C089B" w:rsidRPr="009B61A2" w:rsidRDefault="001C089B" w:rsidP="001C089B">
      <w:pPr>
        <w:widowControl w:val="0"/>
        <w:spacing w:after="0" w:line="360" w:lineRule="auto"/>
        <w:ind w:left="120"/>
        <w:jc w:val="both"/>
        <w:rPr>
          <w:rFonts w:ascii="Calibri" w:eastAsia="Arial Unicode MS" w:hAnsi="Calibri" w:cs="Calibri"/>
          <w:lang w:eastAsia="pl-PL"/>
        </w:rPr>
      </w:pPr>
      <w:r w:rsidRPr="009B61A2">
        <w:rPr>
          <w:rFonts w:ascii="Calibri" w:eastAsia="Arial Unicode MS" w:hAnsi="Calibri" w:cs="Calibri"/>
          <w:lang w:eastAsia="pl-PL"/>
        </w:rPr>
        <w:t xml:space="preserve">5.Koszty poniesione w </w:t>
      </w:r>
      <w:r w:rsidR="00D747BF">
        <w:rPr>
          <w:rFonts w:ascii="Calibri" w:eastAsia="Arial Unicode MS" w:hAnsi="Calibri" w:cs="Calibri"/>
          <w:lang w:eastAsia="pl-PL"/>
        </w:rPr>
        <w:t xml:space="preserve"> </w:t>
      </w:r>
      <w:r w:rsidRPr="009B61A2">
        <w:rPr>
          <w:rFonts w:ascii="Calibri" w:eastAsia="Arial Unicode MS" w:hAnsi="Calibri" w:cs="Calibri"/>
          <w:lang w:eastAsia="pl-PL"/>
        </w:rPr>
        <w:t xml:space="preserve">związku z odbieraniem, odzyskiem, recyklingiem </w:t>
      </w:r>
      <w:r w:rsidRPr="009B61A2">
        <w:rPr>
          <w:rFonts w:ascii="Calibri" w:eastAsia="Arial Unicode MS" w:hAnsi="Calibri" w:cs="Calibri"/>
          <w:lang w:eastAsia="pl-PL"/>
        </w:rPr>
        <w:br/>
        <w:t>i unieszkodliwianiem odpadów komunalnych w podziale na wpływy, wydatki i nadwyżki z opłat za gospodarowanie odpadami komunalnymi</w:t>
      </w:r>
    </w:p>
    <w:p w14:paraId="3486198C" w14:textId="77777777" w:rsidR="001C089B" w:rsidRPr="009B61A2" w:rsidRDefault="001C089B" w:rsidP="001C089B">
      <w:pPr>
        <w:widowControl w:val="0"/>
        <w:spacing w:after="0" w:line="360" w:lineRule="auto"/>
        <w:ind w:left="120"/>
        <w:jc w:val="both"/>
        <w:rPr>
          <w:rFonts w:ascii="Calibri" w:eastAsia="Arial Unicode MS" w:hAnsi="Calibri" w:cs="Calibri"/>
          <w:lang w:eastAsia="pl-PL"/>
        </w:rPr>
      </w:pPr>
      <w:r w:rsidRPr="009B61A2">
        <w:rPr>
          <w:rFonts w:ascii="Calibri" w:eastAsia="Arial Unicode MS" w:hAnsi="Calibri" w:cs="Calibri"/>
          <w:lang w:eastAsia="pl-PL"/>
        </w:rPr>
        <w:t>6. Liczbę mieszkańców Gminy Gostynin</w:t>
      </w:r>
    </w:p>
    <w:p w14:paraId="178ED6D2" w14:textId="0855DA59" w:rsidR="001C089B" w:rsidRPr="009B61A2" w:rsidRDefault="001C089B" w:rsidP="001C089B">
      <w:pPr>
        <w:widowControl w:val="0"/>
        <w:spacing w:after="0" w:line="360" w:lineRule="auto"/>
        <w:ind w:left="120"/>
        <w:jc w:val="both"/>
        <w:rPr>
          <w:rFonts w:ascii="Calibri" w:eastAsia="Arial Unicode MS" w:hAnsi="Calibri" w:cs="Calibri"/>
          <w:lang w:eastAsia="pl-PL"/>
        </w:rPr>
      </w:pPr>
      <w:r w:rsidRPr="009B61A2">
        <w:rPr>
          <w:rFonts w:ascii="Calibri" w:eastAsia="Arial Unicode MS" w:hAnsi="Calibri" w:cs="Calibri"/>
          <w:lang w:eastAsia="pl-PL"/>
        </w:rPr>
        <w:t>7</w:t>
      </w:r>
      <w:r w:rsidR="008A30B6" w:rsidRPr="009B61A2">
        <w:rPr>
          <w:rFonts w:ascii="Calibri" w:eastAsia="Arial Unicode MS" w:hAnsi="Calibri" w:cs="Calibri"/>
          <w:lang w:eastAsia="pl-PL"/>
        </w:rPr>
        <w:t xml:space="preserve">. </w:t>
      </w:r>
      <w:r w:rsidRPr="009B61A2">
        <w:rPr>
          <w:rFonts w:ascii="Calibri" w:eastAsia="Arial Unicode MS" w:hAnsi="Calibri" w:cs="Calibri"/>
          <w:lang w:eastAsia="pl-PL"/>
        </w:rPr>
        <w:t>Liczbę właścicieli nieruchomości, którzy nie zawarli umowy</w:t>
      </w:r>
    </w:p>
    <w:p w14:paraId="5DD3EA4A" w14:textId="77777777" w:rsidR="001C089B" w:rsidRPr="009B61A2" w:rsidRDefault="001C089B" w:rsidP="001C089B">
      <w:pPr>
        <w:widowControl w:val="0"/>
        <w:spacing w:after="0" w:line="360" w:lineRule="auto"/>
        <w:ind w:left="120"/>
        <w:jc w:val="both"/>
        <w:rPr>
          <w:rFonts w:ascii="Calibri" w:eastAsia="Arial Unicode MS" w:hAnsi="Calibri" w:cs="Calibri"/>
          <w:lang w:eastAsia="pl-PL"/>
        </w:rPr>
      </w:pPr>
      <w:r w:rsidRPr="009B61A2">
        <w:rPr>
          <w:rFonts w:ascii="Calibri" w:eastAsia="Arial Unicode MS" w:hAnsi="Calibri" w:cs="Calibri"/>
          <w:lang w:eastAsia="pl-PL"/>
        </w:rPr>
        <w:t>8. Ilość odpadów komunalnych wytwarzanych na terenie Gminy Gostynin</w:t>
      </w:r>
    </w:p>
    <w:p w14:paraId="25CFF4F9" w14:textId="37720F3E" w:rsidR="001C089B" w:rsidRDefault="001C089B" w:rsidP="001C089B">
      <w:pPr>
        <w:widowControl w:val="0"/>
        <w:spacing w:after="0" w:line="360" w:lineRule="auto"/>
        <w:ind w:left="120"/>
        <w:jc w:val="both"/>
        <w:rPr>
          <w:rFonts w:ascii="Calibri" w:eastAsia="Arial Unicode MS" w:hAnsi="Calibri" w:cs="Calibri"/>
          <w:lang w:eastAsia="pl-PL"/>
        </w:rPr>
      </w:pPr>
      <w:r w:rsidRPr="009B61A2">
        <w:rPr>
          <w:rFonts w:ascii="Calibri" w:eastAsia="Arial Unicode MS" w:hAnsi="Calibri" w:cs="Calibri"/>
          <w:lang w:eastAsia="pl-PL"/>
        </w:rPr>
        <w:t>9. 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 odbieranych z terenu Gminy Gostynin</w:t>
      </w:r>
    </w:p>
    <w:p w14:paraId="2DBF8DB3" w14:textId="14D7A997" w:rsidR="001E2135" w:rsidRDefault="001E2135" w:rsidP="001C089B">
      <w:pPr>
        <w:widowControl w:val="0"/>
        <w:spacing w:after="0" w:line="360" w:lineRule="auto"/>
        <w:ind w:left="120"/>
        <w:jc w:val="both"/>
        <w:rPr>
          <w:rFonts w:ascii="Calibri" w:eastAsia="Arial Unicode MS" w:hAnsi="Calibri" w:cs="Calibri"/>
          <w:lang w:eastAsia="pl-PL"/>
        </w:rPr>
      </w:pPr>
      <w:r>
        <w:rPr>
          <w:rFonts w:ascii="Calibri" w:eastAsia="Arial Unicode MS" w:hAnsi="Calibri" w:cs="Calibri"/>
          <w:lang w:eastAsia="pl-PL"/>
        </w:rPr>
        <w:t>10. Uzyskane poziomy przygotowania do ponownego użycia i recyklingu odpadów komunalnych</w:t>
      </w:r>
    </w:p>
    <w:p w14:paraId="3091B390" w14:textId="4A473D5F" w:rsidR="001E2135" w:rsidRPr="009B61A2" w:rsidRDefault="001E2135" w:rsidP="001C089B">
      <w:pPr>
        <w:widowControl w:val="0"/>
        <w:spacing w:after="0" w:line="360" w:lineRule="auto"/>
        <w:ind w:left="120"/>
        <w:jc w:val="both"/>
        <w:rPr>
          <w:rFonts w:ascii="Calibri" w:eastAsia="Arial Unicode MS" w:hAnsi="Calibri" w:cs="Calibri"/>
          <w:lang w:eastAsia="pl-PL"/>
        </w:rPr>
      </w:pPr>
      <w:r>
        <w:rPr>
          <w:rFonts w:ascii="Calibri" w:eastAsia="Arial Unicode MS" w:hAnsi="Calibri" w:cs="Calibri"/>
          <w:lang w:eastAsia="pl-PL"/>
        </w:rPr>
        <w:t xml:space="preserve">11. Masa odpadów komunalnych wytworzonych na terenie Gminy Gostynin przekazana do termicznego przekształcenia oraz stosunek masy odpadów komunalnych przekazanych do termicznego przekształcenia do masy odpadów komunalnych </w:t>
      </w:r>
      <w:r w:rsidR="001C42F5">
        <w:rPr>
          <w:rFonts w:ascii="Calibri" w:eastAsia="Arial Unicode MS" w:hAnsi="Calibri" w:cs="Calibri"/>
          <w:lang w:eastAsia="pl-PL"/>
        </w:rPr>
        <w:t>wytworzonych na terenie Gminy Gostynin</w:t>
      </w:r>
    </w:p>
    <w:p w14:paraId="35F5B100" w14:textId="0D8DD2AB" w:rsidR="001C089B" w:rsidRPr="009B61A2" w:rsidRDefault="001C089B" w:rsidP="001C089B">
      <w:pPr>
        <w:widowControl w:val="0"/>
        <w:spacing w:after="0" w:line="480" w:lineRule="auto"/>
        <w:ind w:left="120"/>
        <w:jc w:val="both"/>
        <w:rPr>
          <w:rFonts w:ascii="Calibri" w:eastAsia="Arial Unicode MS" w:hAnsi="Calibri" w:cs="Calibri"/>
          <w:lang w:eastAsia="pl-PL"/>
        </w:rPr>
      </w:pPr>
      <w:r w:rsidRPr="009B61A2">
        <w:rPr>
          <w:rFonts w:ascii="Calibri" w:eastAsia="Arial Unicode MS" w:hAnsi="Calibri" w:cs="Calibri"/>
          <w:lang w:eastAsia="pl-PL"/>
        </w:rPr>
        <w:t>1</w:t>
      </w:r>
      <w:r w:rsidR="001E2135">
        <w:rPr>
          <w:rFonts w:ascii="Calibri" w:eastAsia="Arial Unicode MS" w:hAnsi="Calibri" w:cs="Calibri"/>
          <w:lang w:eastAsia="pl-PL"/>
        </w:rPr>
        <w:t>2</w:t>
      </w:r>
      <w:r w:rsidRPr="009B61A2">
        <w:rPr>
          <w:rFonts w:ascii="Calibri" w:eastAsia="Arial Unicode MS" w:hAnsi="Calibri" w:cs="Calibri"/>
          <w:lang w:eastAsia="pl-PL"/>
        </w:rPr>
        <w:t xml:space="preserve">. Podsumowanie </w:t>
      </w:r>
    </w:p>
    <w:p w14:paraId="483B98DF" w14:textId="77777777" w:rsidR="001C089B" w:rsidRPr="008A30B6" w:rsidRDefault="001C089B" w:rsidP="001C089B">
      <w:pPr>
        <w:widowControl w:val="0"/>
        <w:spacing w:after="0" w:line="240" w:lineRule="auto"/>
        <w:jc w:val="both"/>
        <w:rPr>
          <w:rFonts w:ascii="Calibri" w:eastAsia="Arial Unicode MS" w:hAnsi="Calibri" w:cs="Calibri"/>
          <w:b/>
          <w:bCs/>
          <w:color w:val="FF0000"/>
          <w:lang w:eastAsia="pl-PL"/>
        </w:rPr>
      </w:pPr>
    </w:p>
    <w:p w14:paraId="31647C07" w14:textId="77777777" w:rsidR="001C089B" w:rsidRPr="009B61A2" w:rsidRDefault="001C089B" w:rsidP="001C089B">
      <w:pPr>
        <w:widowControl w:val="0"/>
        <w:spacing w:after="0" w:line="240" w:lineRule="auto"/>
        <w:jc w:val="both"/>
        <w:rPr>
          <w:rFonts w:ascii="Calibri" w:eastAsia="Arial Unicode MS" w:hAnsi="Calibri" w:cs="Calibri"/>
          <w:b/>
          <w:bCs/>
          <w:sz w:val="24"/>
          <w:szCs w:val="24"/>
          <w:lang w:eastAsia="pl-PL"/>
        </w:rPr>
      </w:pPr>
      <w:r w:rsidRPr="009B61A2">
        <w:rPr>
          <w:rFonts w:ascii="Calibri" w:eastAsia="Arial Unicode MS" w:hAnsi="Calibri" w:cs="Calibri"/>
          <w:b/>
          <w:bCs/>
          <w:sz w:val="24"/>
          <w:szCs w:val="24"/>
          <w:lang w:eastAsia="pl-PL"/>
        </w:rPr>
        <w:t>1.Cel i zakres analizy</w:t>
      </w:r>
    </w:p>
    <w:p w14:paraId="76F6EA49" w14:textId="4E1C98D5" w:rsidR="001C089B" w:rsidRPr="009B61A2" w:rsidRDefault="001C089B" w:rsidP="001C089B">
      <w:pPr>
        <w:spacing w:after="3" w:line="240" w:lineRule="auto"/>
        <w:ind w:left="2" w:hanging="10"/>
        <w:jc w:val="both"/>
        <w:rPr>
          <w:rFonts w:ascii="Calibri" w:eastAsia="Calibri" w:hAnsi="Calibri" w:cs="Calibri"/>
          <w:lang w:eastAsia="pl-PL"/>
        </w:rPr>
      </w:pPr>
      <w:r w:rsidRPr="009B61A2">
        <w:rPr>
          <w:rFonts w:ascii="Calibri" w:eastAsia="Calibri" w:hAnsi="Calibri" w:cs="Calibri"/>
          <w:lang w:eastAsia="pl-PL"/>
        </w:rPr>
        <w:t>Przedmiotowy dokument stanowi roczną analizę stanu gospodarki odpadami na terenie Gminy Gostynin, obejmującą 202</w:t>
      </w:r>
      <w:r w:rsidR="003F3E26" w:rsidRPr="009B61A2">
        <w:rPr>
          <w:rFonts w:ascii="Calibri" w:eastAsia="Calibri" w:hAnsi="Calibri" w:cs="Calibri"/>
          <w:lang w:eastAsia="pl-PL"/>
        </w:rPr>
        <w:t>1</w:t>
      </w:r>
      <w:r w:rsidRPr="009B61A2">
        <w:rPr>
          <w:rFonts w:ascii="Calibri" w:eastAsia="Calibri" w:hAnsi="Calibri" w:cs="Calibri"/>
          <w:lang w:eastAsia="pl-PL"/>
        </w:rPr>
        <w:t xml:space="preserve"> rok. Głównym jej celem jest dostarczenie niezbędnych informacji </w:t>
      </w:r>
      <w:r w:rsidRPr="009B61A2">
        <w:rPr>
          <w:rFonts w:ascii="Calibri" w:eastAsia="Calibri" w:hAnsi="Calibri" w:cs="Calibri"/>
          <w:lang w:eastAsia="pl-PL"/>
        </w:rPr>
        <w:br/>
        <w:t xml:space="preserve">dla stworzenia efektywnego systemu gospodarki odpadami komunalnymi. Analiza ta ma zweryfikować możliwości techniczne i organizacyjne gminy w zakresie zagospodarowania odpadów komunalnych zgodnie z wymogami prawnymi. </w:t>
      </w:r>
    </w:p>
    <w:p w14:paraId="7986F93D" w14:textId="77777777" w:rsidR="001C089B" w:rsidRPr="009B61A2" w:rsidRDefault="001C089B" w:rsidP="001C089B">
      <w:pPr>
        <w:spacing w:after="3" w:line="240" w:lineRule="auto"/>
        <w:ind w:left="2" w:hanging="10"/>
        <w:jc w:val="both"/>
        <w:rPr>
          <w:rFonts w:ascii="Calibri" w:eastAsia="Calibri" w:hAnsi="Calibri" w:cs="Calibri"/>
          <w:lang w:eastAsia="pl-PL"/>
        </w:rPr>
      </w:pPr>
      <w:r w:rsidRPr="009B61A2">
        <w:rPr>
          <w:rFonts w:ascii="Calibri" w:eastAsia="Calibri" w:hAnsi="Calibri" w:cs="Calibri"/>
          <w:lang w:eastAsia="pl-PL"/>
        </w:rPr>
        <w:lastRenderedPageBreak/>
        <w:t xml:space="preserve">Zgodnie z art. 9tb ustawy o utrzymaniu czystości i porządku w gminach, analiza sporządzana jest przez wójta, burmistrza lub prezydenta miasta na podstawie sprawozdań złożonych przez podmioty odbierające odpady komunalne od właścicieli nieruchomości, podmioty prowadzące punkty selektywnego zbierania odpadów komunalnych, podmioty zbierające odpady komunalne, informacji przekazanych przez prowadzących instalacje komunalne oraz na podstawie rocznego sprawozdania </w:t>
      </w:r>
      <w:r w:rsidRPr="009B61A2">
        <w:rPr>
          <w:rFonts w:ascii="Calibri" w:eastAsia="Calibri" w:hAnsi="Calibri" w:cs="Calibri"/>
          <w:lang w:eastAsia="pl-PL"/>
        </w:rPr>
        <w:br/>
        <w:t xml:space="preserve">z realizacji zadań z zakresu gospodarowania odpadami komunalnymi oraz innych dostępnych danych wpływających na koszty systemu gospodarowania odpadami komunalnymi. </w:t>
      </w:r>
    </w:p>
    <w:p w14:paraId="4A1489C7" w14:textId="77777777" w:rsidR="001C089B" w:rsidRPr="009B61A2" w:rsidRDefault="001C089B" w:rsidP="001C089B">
      <w:pPr>
        <w:spacing w:after="0" w:line="240" w:lineRule="auto"/>
        <w:ind w:left="2" w:hanging="10"/>
        <w:jc w:val="both"/>
        <w:rPr>
          <w:rFonts w:ascii="Calibri" w:eastAsia="Calibri" w:hAnsi="Calibri" w:cs="Calibri"/>
          <w:lang w:eastAsia="pl-PL"/>
        </w:rPr>
      </w:pPr>
      <w:r w:rsidRPr="009B61A2">
        <w:rPr>
          <w:rFonts w:ascii="Calibri" w:eastAsia="Calibri" w:hAnsi="Calibri" w:cs="Calibri"/>
          <w:lang w:eastAsia="pl-PL"/>
        </w:rPr>
        <w:t xml:space="preserve">Analiza stanu gospodarki odpadami komunalnymi obejmuje w szczególności: </w:t>
      </w:r>
    </w:p>
    <w:p w14:paraId="10F6716F" w14:textId="77777777" w:rsidR="001C089B" w:rsidRPr="009B61A2" w:rsidRDefault="001C089B" w:rsidP="001C089B">
      <w:pPr>
        <w:numPr>
          <w:ilvl w:val="0"/>
          <w:numId w:val="23"/>
        </w:numPr>
        <w:spacing w:after="0" w:line="240" w:lineRule="auto"/>
        <w:jc w:val="both"/>
        <w:rPr>
          <w:rFonts w:ascii="Calibri" w:eastAsia="Calibri" w:hAnsi="Calibri" w:cs="Calibri"/>
          <w:lang w:eastAsia="pl-PL"/>
        </w:rPr>
      </w:pPr>
      <w:r w:rsidRPr="009B61A2">
        <w:rPr>
          <w:rFonts w:ascii="Calibri" w:eastAsia="Calibri" w:hAnsi="Calibri" w:cs="Calibri"/>
          <w:lang w:eastAsia="pl-PL"/>
        </w:rPr>
        <w:t xml:space="preserve">możliwości przetwarzania niesegregowanych (zmieszanych) odpadów komunalnych, bioodpadów stanowiących odpady komunalne oraz przeznaczonych do składowania pozostałości z sortowania odpadów komunalnych i pozostałości z procesu </w:t>
      </w:r>
      <w:r w:rsidRPr="009B61A2">
        <w:rPr>
          <w:rFonts w:ascii="Calibri" w:eastAsia="Calibri" w:hAnsi="Calibri" w:cs="Calibri"/>
          <w:lang w:eastAsia="pl-PL"/>
        </w:rPr>
        <w:br/>
        <w:t xml:space="preserve">mechaniczno-biologicznego przetwarzania niesegregowanych (zmieszanych) odpadów komunalnych; </w:t>
      </w:r>
    </w:p>
    <w:p w14:paraId="596A7681" w14:textId="77777777" w:rsidR="001C089B" w:rsidRPr="009B61A2" w:rsidRDefault="001C089B" w:rsidP="001C089B">
      <w:pPr>
        <w:numPr>
          <w:ilvl w:val="0"/>
          <w:numId w:val="23"/>
        </w:numPr>
        <w:spacing w:after="0" w:line="240" w:lineRule="auto"/>
        <w:jc w:val="both"/>
        <w:rPr>
          <w:rFonts w:ascii="Calibri" w:eastAsia="Calibri" w:hAnsi="Calibri" w:cs="Calibri"/>
          <w:lang w:eastAsia="pl-PL"/>
        </w:rPr>
      </w:pPr>
      <w:r w:rsidRPr="009B61A2">
        <w:rPr>
          <w:rFonts w:ascii="Calibri" w:eastAsia="Calibri" w:hAnsi="Calibri" w:cs="Calibri"/>
          <w:lang w:eastAsia="pl-PL"/>
        </w:rPr>
        <w:t xml:space="preserve">potrzeby inwestycyjne związane z gospodarowaniem odpadami komunalnymi; </w:t>
      </w:r>
    </w:p>
    <w:p w14:paraId="64512221" w14:textId="171F17FF" w:rsidR="001C089B" w:rsidRPr="009B61A2" w:rsidRDefault="001C089B" w:rsidP="001C089B">
      <w:pPr>
        <w:numPr>
          <w:ilvl w:val="0"/>
          <w:numId w:val="23"/>
        </w:numPr>
        <w:spacing w:after="0" w:line="240" w:lineRule="auto"/>
        <w:jc w:val="both"/>
        <w:rPr>
          <w:rFonts w:ascii="Calibri" w:eastAsia="Calibri" w:hAnsi="Calibri" w:cs="Calibri"/>
          <w:lang w:eastAsia="pl-PL"/>
        </w:rPr>
      </w:pPr>
      <w:r w:rsidRPr="009B61A2">
        <w:rPr>
          <w:rFonts w:ascii="Calibri" w:eastAsia="Calibri" w:hAnsi="Calibri" w:cs="Calibri"/>
          <w:lang w:eastAsia="pl-PL"/>
        </w:rPr>
        <w:t xml:space="preserve">koszty poniesione w związku z odbieraniem, odzyskiem, recyklingiem </w:t>
      </w:r>
      <w:r w:rsidRPr="009B61A2">
        <w:rPr>
          <w:rFonts w:ascii="Calibri" w:eastAsia="Calibri" w:hAnsi="Calibri" w:cs="Calibri"/>
          <w:lang w:eastAsia="pl-PL"/>
        </w:rPr>
        <w:br/>
        <w:t xml:space="preserve">i unieszkodliwianiem odpadów komunalnych w podziale na wpływy, </w:t>
      </w:r>
      <w:r w:rsidR="00AE4BA5" w:rsidRPr="009B61A2">
        <w:rPr>
          <w:rFonts w:ascii="Calibri" w:eastAsia="Calibri" w:hAnsi="Calibri" w:cs="Calibri"/>
          <w:lang w:eastAsia="pl-PL"/>
        </w:rPr>
        <w:t>łączne wydatki związane z funkcjonowaniem</w:t>
      </w:r>
      <w:r w:rsidRPr="009B61A2">
        <w:rPr>
          <w:rFonts w:ascii="Calibri" w:eastAsia="Calibri" w:hAnsi="Calibri" w:cs="Calibri"/>
          <w:lang w:eastAsia="pl-PL"/>
        </w:rPr>
        <w:t xml:space="preserve"> </w:t>
      </w:r>
      <w:r w:rsidR="00AE4BA5" w:rsidRPr="009B61A2">
        <w:rPr>
          <w:rFonts w:ascii="Calibri" w:eastAsia="Calibri" w:hAnsi="Calibri" w:cs="Calibri"/>
          <w:lang w:eastAsia="pl-PL"/>
        </w:rPr>
        <w:t>systemu gospodarowania odpadami komunalnymi</w:t>
      </w:r>
      <w:r w:rsidRPr="009B61A2">
        <w:rPr>
          <w:rFonts w:ascii="Calibri" w:eastAsia="Calibri" w:hAnsi="Calibri" w:cs="Calibri"/>
          <w:lang w:eastAsia="pl-PL"/>
        </w:rPr>
        <w:t xml:space="preserve">; </w:t>
      </w:r>
    </w:p>
    <w:p w14:paraId="17974214" w14:textId="77777777" w:rsidR="001C089B" w:rsidRPr="009B61A2" w:rsidRDefault="001C089B" w:rsidP="001C089B">
      <w:pPr>
        <w:numPr>
          <w:ilvl w:val="0"/>
          <w:numId w:val="23"/>
        </w:numPr>
        <w:spacing w:after="0" w:line="240" w:lineRule="auto"/>
        <w:jc w:val="both"/>
        <w:rPr>
          <w:rFonts w:ascii="Calibri" w:eastAsia="Calibri" w:hAnsi="Calibri" w:cs="Calibri"/>
          <w:lang w:eastAsia="pl-PL"/>
        </w:rPr>
      </w:pPr>
      <w:r w:rsidRPr="009B61A2">
        <w:rPr>
          <w:rFonts w:ascii="Calibri" w:eastAsia="Calibri" w:hAnsi="Calibri" w:cs="Calibri"/>
          <w:lang w:eastAsia="pl-PL"/>
        </w:rPr>
        <w:t xml:space="preserve">liczbę mieszkańców; </w:t>
      </w:r>
    </w:p>
    <w:p w14:paraId="20CEB6EF" w14:textId="77777777" w:rsidR="001C089B" w:rsidRPr="009B61A2" w:rsidRDefault="001C089B" w:rsidP="001C089B">
      <w:pPr>
        <w:numPr>
          <w:ilvl w:val="0"/>
          <w:numId w:val="23"/>
        </w:numPr>
        <w:spacing w:after="0" w:line="240" w:lineRule="auto"/>
        <w:jc w:val="both"/>
        <w:rPr>
          <w:rFonts w:ascii="Calibri" w:eastAsia="Calibri" w:hAnsi="Calibri" w:cs="Calibri"/>
          <w:lang w:eastAsia="pl-PL"/>
        </w:rPr>
      </w:pPr>
      <w:r w:rsidRPr="009B61A2">
        <w:rPr>
          <w:rFonts w:ascii="Calibri" w:eastAsia="Calibri" w:hAnsi="Calibri" w:cs="Calibri"/>
          <w:lang w:eastAsia="pl-PL"/>
        </w:rPr>
        <w:t xml:space="preserve">liczbę właścicieli nieruchomości, którzy nie zawarli umowy, o której mowa </w:t>
      </w:r>
      <w:r w:rsidRPr="009B61A2">
        <w:rPr>
          <w:rFonts w:ascii="Calibri" w:eastAsia="Calibri" w:hAnsi="Calibri" w:cs="Calibri"/>
          <w:lang w:eastAsia="pl-PL"/>
        </w:rPr>
        <w:br/>
        <w:t xml:space="preserve">w art. 6 ust. 1 ww. ustawy, w imieniu których gmina powinna podjąć działania, o których mowa wart. 6 ust. 6-12; </w:t>
      </w:r>
    </w:p>
    <w:p w14:paraId="354CB51C" w14:textId="77777777" w:rsidR="001C089B" w:rsidRPr="009B61A2" w:rsidRDefault="001C089B" w:rsidP="001C089B">
      <w:pPr>
        <w:numPr>
          <w:ilvl w:val="0"/>
          <w:numId w:val="23"/>
        </w:numPr>
        <w:spacing w:after="0" w:line="240" w:lineRule="auto"/>
        <w:jc w:val="both"/>
        <w:rPr>
          <w:rFonts w:ascii="Calibri" w:eastAsia="Calibri" w:hAnsi="Calibri" w:cs="Calibri"/>
          <w:lang w:eastAsia="pl-PL"/>
        </w:rPr>
      </w:pPr>
      <w:r w:rsidRPr="009B61A2">
        <w:rPr>
          <w:rFonts w:ascii="Calibri" w:eastAsia="Calibri" w:hAnsi="Calibri" w:cs="Calibri"/>
          <w:lang w:eastAsia="pl-PL"/>
        </w:rPr>
        <w:t xml:space="preserve">ilość odpadów komunalnych wytwarzanych na terenie gminy; </w:t>
      </w:r>
    </w:p>
    <w:p w14:paraId="5ACCB52F" w14:textId="77777777" w:rsidR="001C089B" w:rsidRPr="009B61A2" w:rsidRDefault="001C089B" w:rsidP="001C089B">
      <w:pPr>
        <w:numPr>
          <w:ilvl w:val="0"/>
          <w:numId w:val="23"/>
        </w:numPr>
        <w:spacing w:after="0" w:line="240" w:lineRule="auto"/>
        <w:jc w:val="both"/>
        <w:rPr>
          <w:rFonts w:ascii="Calibri" w:eastAsia="Calibri" w:hAnsi="Calibri" w:cs="Calibri"/>
          <w:lang w:eastAsia="pl-PL"/>
        </w:rPr>
      </w:pPr>
      <w:r w:rsidRPr="009B61A2">
        <w:rPr>
          <w:rFonts w:ascii="Calibri" w:eastAsia="Calibri" w:hAnsi="Calibri" w:cs="Calibri"/>
          <w:lang w:eastAsia="pl-PL"/>
        </w:rPr>
        <w:t xml:space="preserve">ilość niesegregowanych (zmieszanych) odpadów komunalnych i bioodpadów stanowiących odpady komunalne odbieranych z terenu gminy oraz powstających </w:t>
      </w:r>
      <w:r w:rsidRPr="009B61A2">
        <w:rPr>
          <w:rFonts w:ascii="Calibri" w:eastAsia="Calibri" w:hAnsi="Calibri" w:cs="Calibri"/>
          <w:lang w:eastAsia="pl-PL"/>
        </w:rPr>
        <w:br/>
        <w:t xml:space="preserve">z przetwarzania odpadów komunalnych pozostałości z sortowania i pozostałości </w:t>
      </w:r>
      <w:r w:rsidRPr="009B61A2">
        <w:rPr>
          <w:rFonts w:ascii="Calibri" w:eastAsia="Calibri" w:hAnsi="Calibri" w:cs="Calibri"/>
          <w:lang w:eastAsia="pl-PL"/>
        </w:rPr>
        <w:br/>
        <w:t xml:space="preserve">z mechaniczno-biologicznego przetwarzania odpadów komunalnych przeznaczonych </w:t>
      </w:r>
      <w:r w:rsidRPr="009B61A2">
        <w:rPr>
          <w:rFonts w:ascii="Calibri" w:eastAsia="Calibri" w:hAnsi="Calibri" w:cs="Calibri"/>
          <w:lang w:eastAsia="pl-PL"/>
        </w:rPr>
        <w:br/>
        <w:t xml:space="preserve">do składowania. </w:t>
      </w:r>
    </w:p>
    <w:p w14:paraId="7A4FA6E2" w14:textId="77777777" w:rsidR="001C089B" w:rsidRPr="009B61A2" w:rsidRDefault="001C089B" w:rsidP="001C089B">
      <w:pPr>
        <w:spacing w:after="3" w:line="240" w:lineRule="auto"/>
        <w:ind w:left="2" w:hanging="10"/>
        <w:jc w:val="both"/>
        <w:rPr>
          <w:rFonts w:ascii="Calibri" w:eastAsia="Calibri" w:hAnsi="Calibri" w:cs="Calibri"/>
          <w:lang w:eastAsia="pl-PL"/>
        </w:rPr>
      </w:pPr>
      <w:r w:rsidRPr="009B61A2">
        <w:rPr>
          <w:rFonts w:ascii="Calibri" w:eastAsia="Calibri" w:hAnsi="Calibri" w:cs="Calibri"/>
          <w:lang w:eastAsia="pl-PL"/>
        </w:rPr>
        <w:t xml:space="preserve">Analizę stanu gospodarki odpadami komunalnymi sporządza się w terminie do dnia 30 kwietnia  </w:t>
      </w:r>
      <w:r w:rsidRPr="009B61A2">
        <w:rPr>
          <w:rFonts w:ascii="Calibri" w:eastAsia="Calibri" w:hAnsi="Calibri" w:cs="Calibri"/>
          <w:lang w:eastAsia="pl-PL"/>
        </w:rPr>
        <w:br/>
        <w:t xml:space="preserve">za poprzedni rok kalendarzowy.  </w:t>
      </w:r>
    </w:p>
    <w:p w14:paraId="5CC231FF" w14:textId="77777777" w:rsidR="001C089B" w:rsidRPr="009B61A2" w:rsidRDefault="001C089B" w:rsidP="001C089B">
      <w:pPr>
        <w:widowControl w:val="0"/>
        <w:spacing w:after="0" w:line="240" w:lineRule="auto"/>
        <w:ind w:left="120"/>
        <w:jc w:val="both"/>
        <w:rPr>
          <w:rFonts w:ascii="Calibri" w:eastAsia="Arial Unicode MS" w:hAnsi="Calibri" w:cs="Calibri"/>
          <w:b/>
          <w:bCs/>
          <w:lang w:eastAsia="pl-PL"/>
        </w:rPr>
      </w:pPr>
    </w:p>
    <w:p w14:paraId="2104F442" w14:textId="77777777" w:rsidR="001C089B" w:rsidRPr="009B61A2" w:rsidRDefault="001C089B" w:rsidP="001C089B">
      <w:pPr>
        <w:widowControl w:val="0"/>
        <w:spacing w:after="0" w:line="240" w:lineRule="auto"/>
        <w:jc w:val="both"/>
        <w:rPr>
          <w:rFonts w:ascii="Calibri" w:eastAsia="Arial Unicode MS" w:hAnsi="Calibri" w:cs="Calibri"/>
          <w:b/>
          <w:bCs/>
          <w:sz w:val="24"/>
          <w:szCs w:val="24"/>
          <w:lang w:eastAsia="pl-PL"/>
        </w:rPr>
      </w:pPr>
      <w:r w:rsidRPr="009B61A2">
        <w:rPr>
          <w:rFonts w:ascii="Calibri" w:eastAsia="Arial Unicode MS" w:hAnsi="Calibri" w:cs="Calibri"/>
          <w:b/>
          <w:bCs/>
          <w:sz w:val="24"/>
          <w:szCs w:val="24"/>
          <w:lang w:eastAsia="pl-PL"/>
        </w:rPr>
        <w:t>2. Podstawy prawne</w:t>
      </w:r>
    </w:p>
    <w:p w14:paraId="561B3BAD" w14:textId="3CA48A98" w:rsidR="001C089B" w:rsidRPr="009B61A2" w:rsidRDefault="001C089B" w:rsidP="001C089B">
      <w:pPr>
        <w:spacing w:after="3" w:line="240" w:lineRule="auto"/>
        <w:ind w:left="2" w:hanging="10"/>
        <w:jc w:val="both"/>
        <w:rPr>
          <w:rFonts w:ascii="Calibri" w:eastAsia="Calibri" w:hAnsi="Calibri" w:cs="Calibri"/>
          <w:lang w:eastAsia="pl-PL"/>
        </w:rPr>
      </w:pPr>
      <w:r w:rsidRPr="009B61A2">
        <w:rPr>
          <w:rFonts w:ascii="Calibri" w:eastAsia="Calibri" w:hAnsi="Calibri" w:cs="Calibri"/>
          <w:lang w:eastAsia="pl-PL"/>
        </w:rPr>
        <w:t>System gospodarki odpadami komunalnymi w Gminie Gostynin w roku 202</w:t>
      </w:r>
      <w:r w:rsidR="004C771D" w:rsidRPr="009B61A2">
        <w:rPr>
          <w:rFonts w:ascii="Calibri" w:eastAsia="Calibri" w:hAnsi="Calibri" w:cs="Calibri"/>
          <w:lang w:eastAsia="pl-PL"/>
        </w:rPr>
        <w:t>1</w:t>
      </w:r>
      <w:r w:rsidRPr="009B61A2">
        <w:rPr>
          <w:rFonts w:ascii="Calibri" w:eastAsia="Calibri" w:hAnsi="Calibri" w:cs="Calibri"/>
          <w:lang w:eastAsia="pl-PL"/>
        </w:rPr>
        <w:t xml:space="preserve"> funkcjonował w oparciu o następujące uchwały: </w:t>
      </w:r>
    </w:p>
    <w:p w14:paraId="6DCD426C" w14:textId="77777777" w:rsidR="001C089B" w:rsidRPr="00DB1CEB" w:rsidRDefault="001C089B" w:rsidP="001C089B">
      <w:pPr>
        <w:spacing w:after="3" w:line="240" w:lineRule="auto"/>
        <w:ind w:left="2" w:hanging="10"/>
        <w:jc w:val="both"/>
        <w:rPr>
          <w:rFonts w:ascii="Calibri" w:eastAsia="Arial Unicode MS" w:hAnsi="Calibri" w:cs="Calibri"/>
          <w:lang w:eastAsia="pl-PL"/>
        </w:rPr>
      </w:pPr>
      <w:r w:rsidRPr="00DB1CEB">
        <w:rPr>
          <w:rFonts w:ascii="Calibri" w:eastAsia="Calibri" w:hAnsi="Calibri" w:cs="Calibri"/>
          <w:lang w:eastAsia="pl-PL"/>
        </w:rPr>
        <w:t xml:space="preserve">- </w:t>
      </w:r>
      <w:r w:rsidRPr="00DB1CEB">
        <w:rPr>
          <w:rFonts w:ascii="Calibri" w:eastAsia="Arial Unicode MS" w:hAnsi="Calibri" w:cs="Calibri"/>
          <w:lang w:eastAsia="pl-PL"/>
        </w:rPr>
        <w:t>UCHWAŁA NR 123/XIV/2019 RADY GMINY W GOSTYNINIE z dnia 25 listopada 2019 r. w sprawie przyjęcia Regulaminu utrzymania czystości i porządku na terenie Gminy Gostynin.</w:t>
      </w:r>
    </w:p>
    <w:p w14:paraId="767A1C9F" w14:textId="77777777" w:rsidR="001C089B" w:rsidRPr="00DB1CEB" w:rsidRDefault="001C089B" w:rsidP="001C089B">
      <w:pPr>
        <w:spacing w:after="3" w:line="240" w:lineRule="auto"/>
        <w:ind w:left="2" w:hanging="10"/>
        <w:jc w:val="both"/>
        <w:rPr>
          <w:rFonts w:ascii="Calibri" w:eastAsia="Arial Unicode MS" w:hAnsi="Calibri" w:cs="Calibri"/>
          <w:lang w:eastAsia="pl-PL"/>
        </w:rPr>
      </w:pPr>
      <w:r w:rsidRPr="00DB1CEB">
        <w:rPr>
          <w:rFonts w:ascii="Calibri" w:eastAsia="Arial Unicode MS" w:hAnsi="Calibri" w:cs="Calibri"/>
          <w:lang w:eastAsia="pl-PL"/>
        </w:rPr>
        <w:t>- UCHWAŁA NR 124/XIV/2019 RADY GMINY W GOSTYNINIE z dnia 25 listopada 2019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 na terenie Gminy Gostynin</w:t>
      </w:r>
    </w:p>
    <w:p w14:paraId="45A8F579" w14:textId="54F89573" w:rsidR="001C089B" w:rsidRPr="005E124F" w:rsidRDefault="001C089B" w:rsidP="001C089B">
      <w:pPr>
        <w:spacing w:after="3" w:line="240" w:lineRule="auto"/>
        <w:ind w:left="2" w:hanging="10"/>
        <w:jc w:val="both"/>
        <w:rPr>
          <w:rFonts w:ascii="Calibri" w:eastAsia="Arial Unicode MS" w:hAnsi="Calibri" w:cs="Calibri"/>
          <w:lang w:eastAsia="pl-PL"/>
        </w:rPr>
      </w:pPr>
      <w:r w:rsidRPr="005E124F">
        <w:rPr>
          <w:rFonts w:ascii="Calibri" w:eastAsia="Arial Unicode MS" w:hAnsi="Calibri" w:cs="Calibri"/>
          <w:lang w:eastAsia="pl-PL"/>
        </w:rPr>
        <w:t>U</w:t>
      </w:r>
      <w:r w:rsidR="00C72653">
        <w:rPr>
          <w:rFonts w:ascii="Calibri" w:eastAsia="Arial Unicode MS" w:hAnsi="Calibri" w:cs="Calibri"/>
          <w:lang w:eastAsia="pl-PL"/>
        </w:rPr>
        <w:t>CHWAŁA</w:t>
      </w:r>
      <w:r w:rsidRPr="005E124F">
        <w:rPr>
          <w:rFonts w:ascii="Calibri" w:eastAsia="Arial Unicode MS" w:hAnsi="Calibri" w:cs="Calibri"/>
          <w:lang w:eastAsia="pl-PL"/>
        </w:rPr>
        <w:t xml:space="preserve"> Nr</w:t>
      </w:r>
      <w:r w:rsidR="009B61A2">
        <w:rPr>
          <w:rFonts w:ascii="Calibri" w:eastAsia="Arial Unicode MS" w:hAnsi="Calibri" w:cs="Calibri"/>
          <w:lang w:eastAsia="pl-PL"/>
        </w:rPr>
        <w:t xml:space="preserve"> </w:t>
      </w:r>
      <w:r w:rsidR="00BC41D7" w:rsidRPr="005E124F">
        <w:rPr>
          <w:rFonts w:ascii="Calibri" w:eastAsia="Arial Unicode MS" w:hAnsi="Calibri" w:cs="Calibri"/>
          <w:lang w:eastAsia="pl-PL"/>
        </w:rPr>
        <w:t xml:space="preserve">242/XXVIII/2020 </w:t>
      </w:r>
      <w:r w:rsidR="00DB1CEB">
        <w:rPr>
          <w:rFonts w:ascii="Calibri" w:eastAsia="Arial Unicode MS" w:hAnsi="Calibri" w:cs="Calibri"/>
          <w:lang w:eastAsia="pl-PL"/>
        </w:rPr>
        <w:t>R</w:t>
      </w:r>
      <w:r w:rsidR="00C72653">
        <w:rPr>
          <w:rFonts w:ascii="Calibri" w:eastAsia="Arial Unicode MS" w:hAnsi="Calibri" w:cs="Calibri"/>
          <w:lang w:eastAsia="pl-PL"/>
        </w:rPr>
        <w:t>ADY</w:t>
      </w:r>
      <w:r w:rsidR="00DB1CEB">
        <w:rPr>
          <w:rFonts w:ascii="Calibri" w:eastAsia="Arial Unicode MS" w:hAnsi="Calibri" w:cs="Calibri"/>
          <w:lang w:eastAsia="pl-PL"/>
        </w:rPr>
        <w:t xml:space="preserve"> G</w:t>
      </w:r>
      <w:r w:rsidR="00C72653">
        <w:rPr>
          <w:rFonts w:ascii="Calibri" w:eastAsia="Arial Unicode MS" w:hAnsi="Calibri" w:cs="Calibri"/>
          <w:lang w:eastAsia="pl-PL"/>
        </w:rPr>
        <w:t>MINY</w:t>
      </w:r>
      <w:r w:rsidR="00DB1CEB">
        <w:rPr>
          <w:rFonts w:ascii="Calibri" w:eastAsia="Arial Unicode MS" w:hAnsi="Calibri" w:cs="Calibri"/>
          <w:lang w:eastAsia="pl-PL"/>
        </w:rPr>
        <w:t xml:space="preserve"> w G</w:t>
      </w:r>
      <w:r w:rsidR="00C72653">
        <w:rPr>
          <w:rFonts w:ascii="Calibri" w:eastAsia="Arial Unicode MS" w:hAnsi="Calibri" w:cs="Calibri"/>
          <w:lang w:eastAsia="pl-PL"/>
        </w:rPr>
        <w:t>OSTYNINIE</w:t>
      </w:r>
      <w:r w:rsidR="00DB1CEB">
        <w:rPr>
          <w:rFonts w:ascii="Calibri" w:eastAsia="Arial Unicode MS" w:hAnsi="Calibri" w:cs="Calibri"/>
          <w:lang w:eastAsia="pl-PL"/>
        </w:rPr>
        <w:t xml:space="preserve"> z dnia 30 grudnia 2020 r. </w:t>
      </w:r>
      <w:r w:rsidRPr="005E124F">
        <w:rPr>
          <w:rFonts w:ascii="Calibri" w:eastAsia="Arial Unicode MS" w:hAnsi="Calibri" w:cs="Calibri"/>
          <w:lang w:eastAsia="pl-PL"/>
        </w:rPr>
        <w:t>w sprawie: dokonania wyboru metody ustalenia opłaty za gospodarowanie odpadami komunalnymi i ustalenia stawki takiej opłaty oraz ustalenia ryczałtowej stawki opłaty za</w:t>
      </w:r>
      <w:r w:rsidR="002D02AD" w:rsidRPr="005E124F">
        <w:rPr>
          <w:rFonts w:ascii="Calibri" w:eastAsia="Arial Unicode MS" w:hAnsi="Calibri" w:cs="Calibri"/>
          <w:lang w:eastAsia="pl-PL"/>
        </w:rPr>
        <w:t xml:space="preserve"> rok od nieruchomość, na której znajduje się domek letniskowy, lub od innej nieruchomości wykorzystywanej na </w:t>
      </w:r>
      <w:r w:rsidRPr="005E124F">
        <w:rPr>
          <w:rFonts w:ascii="Calibri" w:eastAsia="Arial Unicode MS" w:hAnsi="Calibri" w:cs="Calibri"/>
          <w:lang w:eastAsia="pl-PL"/>
        </w:rPr>
        <w:t xml:space="preserve"> cele </w:t>
      </w:r>
      <w:proofErr w:type="spellStart"/>
      <w:r w:rsidRPr="005E124F">
        <w:rPr>
          <w:rFonts w:ascii="Calibri" w:eastAsia="Arial Unicode MS" w:hAnsi="Calibri" w:cs="Calibri"/>
          <w:lang w:eastAsia="pl-PL"/>
        </w:rPr>
        <w:t>rekreacyjno</w:t>
      </w:r>
      <w:proofErr w:type="spellEnd"/>
      <w:r w:rsidRPr="005E124F">
        <w:rPr>
          <w:rFonts w:ascii="Calibri" w:eastAsia="Arial Unicode MS" w:hAnsi="Calibri" w:cs="Calibri"/>
          <w:lang w:eastAsia="pl-PL"/>
        </w:rPr>
        <w:t xml:space="preserve"> – wypoczynkowe na terenie Gminy Gostynin</w:t>
      </w:r>
      <w:r w:rsidR="002D02AD" w:rsidRPr="005E124F">
        <w:rPr>
          <w:rFonts w:ascii="Calibri" w:eastAsia="Arial Unicode MS" w:hAnsi="Calibri" w:cs="Calibri"/>
          <w:lang w:eastAsia="pl-PL"/>
        </w:rPr>
        <w:t xml:space="preserve"> oraz </w:t>
      </w:r>
      <w:r w:rsidR="00466414" w:rsidRPr="005E124F">
        <w:rPr>
          <w:rFonts w:ascii="Calibri" w:eastAsia="Arial Unicode MS" w:hAnsi="Calibri" w:cs="Calibri"/>
          <w:lang w:eastAsia="pl-PL"/>
        </w:rPr>
        <w:t xml:space="preserve">zwolnienie w części z opłaty za gospodarowanie odpadami komunalnymi właścicieli nieruchomości zabudowanych </w:t>
      </w:r>
      <w:r w:rsidR="00904E96" w:rsidRPr="005E124F">
        <w:rPr>
          <w:rFonts w:ascii="Calibri" w:eastAsia="Arial Unicode MS" w:hAnsi="Calibri" w:cs="Calibri"/>
          <w:lang w:eastAsia="pl-PL"/>
        </w:rPr>
        <w:t xml:space="preserve">budynkami mieszkalnymi jednorodzinnymi kompostujących bioodpady stanowiące odpady komunalne w kompostowniku przydomowym. </w:t>
      </w:r>
    </w:p>
    <w:p w14:paraId="7DDE0A94" w14:textId="5CDE218C" w:rsidR="001C089B" w:rsidRPr="005E124F" w:rsidRDefault="001C089B" w:rsidP="001C089B">
      <w:pPr>
        <w:spacing w:after="3" w:line="240" w:lineRule="auto"/>
        <w:ind w:left="2" w:hanging="10"/>
        <w:jc w:val="both"/>
        <w:rPr>
          <w:rFonts w:ascii="Calibri" w:eastAsia="Arial Unicode MS" w:hAnsi="Calibri" w:cs="Calibri"/>
          <w:lang w:eastAsia="pl-PL"/>
        </w:rPr>
      </w:pPr>
      <w:r w:rsidRPr="005E124F">
        <w:rPr>
          <w:rFonts w:ascii="Calibri" w:eastAsia="Arial Unicode MS" w:hAnsi="Calibri" w:cs="Calibri"/>
          <w:lang w:eastAsia="pl-PL"/>
        </w:rPr>
        <w:t>- UCHWAŁA NR 145/XVIII/2020</w:t>
      </w:r>
      <w:r w:rsidR="005E124F" w:rsidRPr="005E124F">
        <w:rPr>
          <w:rFonts w:ascii="Calibri" w:eastAsia="Arial Unicode MS" w:hAnsi="Calibri" w:cs="Calibri"/>
          <w:lang w:eastAsia="pl-PL"/>
        </w:rPr>
        <w:t xml:space="preserve"> </w:t>
      </w:r>
      <w:r w:rsidRPr="005E124F">
        <w:rPr>
          <w:rFonts w:ascii="Calibri" w:eastAsia="Arial Unicode MS" w:hAnsi="Calibri" w:cs="Calibri"/>
          <w:lang w:eastAsia="pl-PL"/>
        </w:rPr>
        <w:t xml:space="preserve">RADY GMINY W GOSTYNINIE z dnia 14 stycznia 2020 r. w sprawie określenia wzoru deklaracji o wysokości opłaty za gospodarowanie odpadami komunalnymi składanej przez właścicieli nieruchomości, na których zamieszkują mieszkańcy oraz przez właścicieli nieruchomości na której znajduje się domek letniskowy lub innej nieruchomości wykorzystywanej na </w:t>
      </w:r>
      <w:r w:rsidRPr="005E124F">
        <w:rPr>
          <w:rFonts w:ascii="Calibri" w:eastAsia="Arial Unicode MS" w:hAnsi="Calibri" w:cs="Calibri"/>
          <w:lang w:eastAsia="pl-PL"/>
        </w:rPr>
        <w:lastRenderedPageBreak/>
        <w:t>cele rekreacyjno-wypoczynkowe na terenie Gminy Gostynin oraz warunków i trybu składania deklaracji za pomocą środków komunikacji elektronicznej.</w:t>
      </w:r>
    </w:p>
    <w:p w14:paraId="4A48D7FC" w14:textId="09E517C2" w:rsidR="001C089B" w:rsidRPr="00C72653" w:rsidRDefault="00AF61E4" w:rsidP="001C089B">
      <w:pPr>
        <w:widowControl w:val="0"/>
        <w:spacing w:after="0" w:line="240" w:lineRule="auto"/>
        <w:jc w:val="both"/>
        <w:rPr>
          <w:rFonts w:ascii="Calibri" w:eastAsia="Arial Unicode MS" w:hAnsi="Calibri" w:cs="Calibri"/>
          <w:lang w:eastAsia="pl-PL"/>
        </w:rPr>
      </w:pPr>
      <w:r>
        <w:rPr>
          <w:rFonts w:ascii="Calibri" w:eastAsia="Arial Unicode MS" w:hAnsi="Calibri" w:cs="Calibri"/>
          <w:b/>
          <w:bCs/>
          <w:lang w:eastAsia="pl-PL"/>
        </w:rPr>
        <w:t xml:space="preserve"> </w:t>
      </w:r>
      <w:r w:rsidRPr="00C72653">
        <w:rPr>
          <w:rFonts w:ascii="Calibri" w:eastAsia="Arial Unicode MS" w:hAnsi="Calibri" w:cs="Calibri"/>
          <w:lang w:eastAsia="pl-PL"/>
        </w:rPr>
        <w:t>- UCHWAŁA Nr 247/XXIX/2021 RADY GMINY GOSTYNIN</w:t>
      </w:r>
      <w:r w:rsidR="00C72653">
        <w:rPr>
          <w:rFonts w:ascii="Calibri" w:eastAsia="Arial Unicode MS" w:hAnsi="Calibri" w:cs="Calibri"/>
          <w:lang w:eastAsia="pl-PL"/>
        </w:rPr>
        <w:t xml:space="preserve"> z</w:t>
      </w:r>
      <w:r w:rsidRPr="00C72653">
        <w:rPr>
          <w:rFonts w:ascii="Calibri" w:eastAsia="Arial Unicode MS" w:hAnsi="Calibri" w:cs="Calibri"/>
          <w:lang w:eastAsia="pl-PL"/>
        </w:rPr>
        <w:t xml:space="preserve"> dnia 11 lutego 2021 r. </w:t>
      </w:r>
      <w:r w:rsidR="00C72653">
        <w:rPr>
          <w:rFonts w:ascii="Calibri" w:eastAsia="Arial Unicode MS" w:hAnsi="Calibri" w:cs="Calibri"/>
          <w:lang w:eastAsia="pl-PL"/>
        </w:rPr>
        <w:t>w sprawie: określenia terminu, częstotliwości i trybu uiszczania opłaty za gospodarowanie odpadami komunalnymi na terenie Gminy Gostynin</w:t>
      </w:r>
    </w:p>
    <w:p w14:paraId="6792C113" w14:textId="77777777" w:rsidR="001C089B" w:rsidRPr="00DB1CEB" w:rsidRDefault="001C089B" w:rsidP="001C089B">
      <w:pPr>
        <w:widowControl w:val="0"/>
        <w:spacing w:after="0" w:line="240" w:lineRule="auto"/>
        <w:jc w:val="both"/>
        <w:rPr>
          <w:rFonts w:ascii="Calibri" w:eastAsia="Arial Unicode MS" w:hAnsi="Calibri" w:cs="Calibri"/>
          <w:b/>
          <w:bCs/>
          <w:sz w:val="24"/>
          <w:szCs w:val="24"/>
          <w:lang w:eastAsia="pl-PL"/>
        </w:rPr>
      </w:pPr>
      <w:r w:rsidRPr="00DB1CEB">
        <w:rPr>
          <w:rFonts w:ascii="Calibri" w:eastAsia="Arial Unicode MS" w:hAnsi="Calibri" w:cs="Calibri"/>
          <w:b/>
          <w:bCs/>
          <w:sz w:val="24"/>
          <w:szCs w:val="24"/>
          <w:lang w:eastAsia="pl-PL"/>
        </w:rPr>
        <w:t>3.Możliwości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14:paraId="0405F0A4" w14:textId="77777777" w:rsidR="001C089B" w:rsidRPr="008A30B6" w:rsidRDefault="001C089B" w:rsidP="001C089B">
      <w:pPr>
        <w:widowControl w:val="0"/>
        <w:spacing w:after="0" w:line="240" w:lineRule="auto"/>
        <w:ind w:left="120"/>
        <w:jc w:val="both"/>
        <w:rPr>
          <w:rFonts w:ascii="Calibri" w:eastAsia="Arial Unicode MS" w:hAnsi="Calibri" w:cs="Calibri"/>
          <w:b/>
          <w:bCs/>
          <w:color w:val="FF0000"/>
          <w:lang w:eastAsia="pl-PL"/>
        </w:rPr>
      </w:pPr>
    </w:p>
    <w:p w14:paraId="72ED64EB" w14:textId="77777777" w:rsidR="001C089B" w:rsidRPr="00411D87" w:rsidRDefault="001C089B" w:rsidP="001C089B">
      <w:pPr>
        <w:spacing w:after="3" w:line="240" w:lineRule="auto"/>
        <w:ind w:left="2" w:hanging="10"/>
        <w:jc w:val="both"/>
        <w:rPr>
          <w:rFonts w:ascii="Calibri" w:eastAsia="Calibri" w:hAnsi="Calibri" w:cs="Calibri"/>
          <w:lang w:eastAsia="pl-PL"/>
        </w:rPr>
      </w:pPr>
      <w:r w:rsidRPr="00411D87">
        <w:rPr>
          <w:rFonts w:ascii="Calibri" w:eastAsia="Calibri" w:hAnsi="Calibri" w:cs="Calibri"/>
          <w:lang w:eastAsia="pl-PL"/>
        </w:rPr>
        <w:t xml:space="preserve">Według definicji zawartej w ustawie z dnia 14 grudnia 2012 roku o odpadach </w:t>
      </w:r>
      <w:r w:rsidRPr="00411D87">
        <w:rPr>
          <w:rFonts w:ascii="Calibri" w:eastAsia="Calibri" w:hAnsi="Calibri" w:cs="Calibri"/>
          <w:i/>
          <w:lang w:eastAsia="pl-PL"/>
        </w:rPr>
        <w:t>(</w:t>
      </w:r>
      <w:proofErr w:type="spellStart"/>
      <w:r w:rsidRPr="00411D87">
        <w:rPr>
          <w:rFonts w:ascii="Calibri" w:eastAsia="Calibri" w:hAnsi="Calibri" w:cs="Calibri"/>
          <w:i/>
          <w:lang w:eastAsia="pl-PL"/>
        </w:rPr>
        <w:t>t.j</w:t>
      </w:r>
      <w:proofErr w:type="spellEnd"/>
      <w:r w:rsidRPr="00411D87">
        <w:rPr>
          <w:rFonts w:ascii="Calibri" w:eastAsia="Calibri" w:hAnsi="Calibri" w:cs="Calibri"/>
          <w:i/>
          <w:lang w:eastAsia="pl-PL"/>
        </w:rPr>
        <w:t xml:space="preserve">. Dz.U. z 2020 r. </w:t>
      </w:r>
      <w:r w:rsidRPr="00411D87">
        <w:rPr>
          <w:rFonts w:ascii="Calibri" w:eastAsia="Calibri" w:hAnsi="Calibri" w:cs="Calibri"/>
          <w:i/>
          <w:lang w:eastAsia="pl-PL"/>
        </w:rPr>
        <w:br/>
        <w:t xml:space="preserve">poz. </w:t>
      </w:r>
      <w:r w:rsidRPr="00411D87">
        <w:rPr>
          <w:rFonts w:ascii="Calibri" w:eastAsia="Arial Unicode MS" w:hAnsi="Calibri" w:cs="Calibri"/>
          <w:lang w:eastAsia="pl-PL"/>
        </w:rPr>
        <w:t>797, 875, 2361</w:t>
      </w:r>
      <w:r w:rsidRPr="00411D87">
        <w:rPr>
          <w:rFonts w:ascii="Calibri" w:eastAsia="Calibri" w:hAnsi="Calibri" w:cs="Calibri"/>
          <w:i/>
          <w:lang w:eastAsia="pl-PL"/>
        </w:rPr>
        <w:t xml:space="preserve"> </w:t>
      </w:r>
      <w:r w:rsidRPr="00437991">
        <w:rPr>
          <w:rFonts w:ascii="Calibri" w:eastAsia="Calibri" w:hAnsi="Calibri" w:cs="Calibri"/>
          <w:iCs/>
          <w:lang w:eastAsia="pl-PL"/>
        </w:rPr>
        <w:t xml:space="preserve">z </w:t>
      </w:r>
      <w:proofErr w:type="spellStart"/>
      <w:r w:rsidRPr="00437991">
        <w:rPr>
          <w:rFonts w:ascii="Calibri" w:eastAsia="Calibri" w:hAnsi="Calibri" w:cs="Calibri"/>
          <w:iCs/>
          <w:lang w:eastAsia="pl-PL"/>
        </w:rPr>
        <w:t>późn</w:t>
      </w:r>
      <w:proofErr w:type="spellEnd"/>
      <w:r w:rsidRPr="00437991">
        <w:rPr>
          <w:rFonts w:ascii="Calibri" w:eastAsia="Calibri" w:hAnsi="Calibri" w:cs="Calibri"/>
          <w:iCs/>
          <w:lang w:eastAsia="pl-PL"/>
        </w:rPr>
        <w:t>. zm.)</w:t>
      </w:r>
      <w:r w:rsidRPr="00411D87">
        <w:rPr>
          <w:rFonts w:ascii="Calibri" w:eastAsia="Calibri" w:hAnsi="Calibri" w:cs="Calibri"/>
          <w:i/>
          <w:lang w:eastAsia="pl-PL"/>
        </w:rPr>
        <w:t xml:space="preserve"> </w:t>
      </w:r>
      <w:r w:rsidRPr="00411D87">
        <w:rPr>
          <w:rFonts w:ascii="Calibri" w:eastAsia="Calibri" w:hAnsi="Calibri" w:cs="Calibri"/>
          <w:lang w:eastAsia="pl-PL"/>
        </w:rPr>
        <w:t>jako przetwarzanie rozumie się procesy odzysku lub unieszkodliwiania, w tym przygotowanie poprzedzające odzysk lub unieszkodliwienie.  Dopuszcza się przekazywanie niesegregowanych (zmieszanych) odpadów komunalnych za pośrednictwem stacji przeładunkowej, o której mowa w art. 23 ust. 10 ustawy z dnia 14 grudnia 2012 r. o odpadach (aft. 9e ust. I pkt 2). Definicję legalną instalacji komunalnej określa art. 35 ust. 6 ustawy z dnia 14 grudnia 2012 r. o odpadach.</w:t>
      </w:r>
    </w:p>
    <w:p w14:paraId="1845850F" w14:textId="77777777" w:rsidR="001C089B" w:rsidRPr="00411D87" w:rsidRDefault="001C089B" w:rsidP="001C089B">
      <w:pPr>
        <w:spacing w:after="3" w:line="240" w:lineRule="auto"/>
        <w:ind w:left="2" w:hanging="10"/>
        <w:jc w:val="both"/>
        <w:rPr>
          <w:rFonts w:ascii="Calibri" w:eastAsia="Calibri" w:hAnsi="Calibri" w:cs="Calibri"/>
          <w:lang w:eastAsia="pl-PL"/>
        </w:rPr>
      </w:pPr>
      <w:r w:rsidRPr="00411D87">
        <w:rPr>
          <w:rFonts w:ascii="Calibri" w:eastAsia="Calibri" w:hAnsi="Calibri" w:cs="Calibri"/>
          <w:lang w:eastAsia="pl-PL"/>
        </w:rPr>
        <w:t xml:space="preserve">Możliwości przetwarzania zmieszanych odpadów komunalnych związane są z ich zagospodarowaniem w poszczególnych instalacjach do odzysku (głównie instalacje mechaniczno-biologiczne przetwarzania odpadów komunalnych) lub unieszkodliwienia (głównie składowanie odpadów na składowiskach). </w:t>
      </w:r>
    </w:p>
    <w:p w14:paraId="3E0E4353" w14:textId="4EB7094F" w:rsidR="001C089B" w:rsidRPr="00E30600" w:rsidRDefault="001C089B" w:rsidP="001C089B">
      <w:pPr>
        <w:spacing w:after="3" w:line="240" w:lineRule="auto"/>
        <w:ind w:left="2" w:hanging="10"/>
        <w:jc w:val="both"/>
        <w:rPr>
          <w:rFonts w:ascii="Calibri" w:eastAsia="Arial Unicode MS" w:hAnsi="Calibri" w:cs="Calibri"/>
          <w:lang w:eastAsia="pl-PL"/>
        </w:rPr>
      </w:pPr>
      <w:r w:rsidRPr="00E30600">
        <w:rPr>
          <w:rFonts w:ascii="Calibri" w:eastAsia="Arial Unicode MS" w:hAnsi="Calibri" w:cs="Calibri"/>
          <w:lang w:eastAsia="pl-PL"/>
        </w:rPr>
        <w:t>Zgodnie   z   art.   9e   ustawy   z   dnia   13   września   1996   r.   o   utrzymaniu   czystości   i porządku w gminach   (tj. Dz. U. z 202</w:t>
      </w:r>
      <w:r w:rsidR="00D147FA" w:rsidRPr="00E30600">
        <w:rPr>
          <w:rFonts w:ascii="Calibri" w:eastAsia="Arial Unicode MS" w:hAnsi="Calibri" w:cs="Calibri"/>
          <w:lang w:eastAsia="pl-PL"/>
        </w:rPr>
        <w:t>1</w:t>
      </w:r>
      <w:r w:rsidRPr="00E30600">
        <w:rPr>
          <w:rFonts w:ascii="Calibri" w:eastAsia="Arial Unicode MS" w:hAnsi="Calibri" w:cs="Calibri"/>
          <w:lang w:eastAsia="pl-PL"/>
        </w:rPr>
        <w:t xml:space="preserve"> r. poz. </w:t>
      </w:r>
      <w:r w:rsidR="00D147FA" w:rsidRPr="00E30600">
        <w:rPr>
          <w:rFonts w:ascii="Calibri" w:eastAsia="Arial Unicode MS" w:hAnsi="Calibri" w:cs="Calibri"/>
          <w:lang w:eastAsia="pl-PL"/>
        </w:rPr>
        <w:t>888</w:t>
      </w:r>
      <w:r w:rsidRPr="00E30600">
        <w:rPr>
          <w:rFonts w:ascii="Calibri" w:eastAsia="Arial Unicode MS" w:hAnsi="Calibri" w:cs="Calibri"/>
          <w:lang w:eastAsia="pl-PL"/>
        </w:rPr>
        <w:t xml:space="preserve"> </w:t>
      </w:r>
      <w:proofErr w:type="spellStart"/>
      <w:r w:rsidRPr="00E30600">
        <w:rPr>
          <w:rFonts w:ascii="Calibri" w:eastAsia="Arial Unicode MS" w:hAnsi="Calibri" w:cs="Calibri"/>
          <w:lang w:eastAsia="pl-PL"/>
        </w:rPr>
        <w:t>późn</w:t>
      </w:r>
      <w:proofErr w:type="spellEnd"/>
      <w:r w:rsidRPr="00E30600">
        <w:rPr>
          <w:rFonts w:ascii="Calibri" w:eastAsia="Arial Unicode MS" w:hAnsi="Calibri" w:cs="Calibri"/>
          <w:lang w:eastAsia="pl-PL"/>
        </w:rPr>
        <w:t xml:space="preserve">. zm.) podmiot odbierający odpady   komunalne   od   właścicieli   nieruchomości   jest   obowiązany   do   przekazywania odebranych </w:t>
      </w:r>
      <w:r w:rsidRPr="00E30600">
        <w:rPr>
          <w:rFonts w:ascii="Calibri" w:eastAsia="Arial Unicode MS" w:hAnsi="Calibri" w:cs="Calibri"/>
          <w:lang w:eastAsia="pl-PL"/>
        </w:rPr>
        <w:br/>
        <w:t>od właścicieli nieruchomości:</w:t>
      </w:r>
    </w:p>
    <w:p w14:paraId="4439ADCE" w14:textId="74CE6465" w:rsidR="001C089B" w:rsidRPr="00411D87" w:rsidRDefault="001C089B" w:rsidP="001C089B">
      <w:pPr>
        <w:spacing w:after="3" w:line="240" w:lineRule="auto"/>
        <w:ind w:left="2" w:hanging="10"/>
        <w:jc w:val="both"/>
        <w:rPr>
          <w:rFonts w:ascii="Calibri" w:eastAsia="Arial Unicode MS" w:hAnsi="Calibri" w:cs="Calibri"/>
          <w:lang w:eastAsia="pl-PL"/>
        </w:rPr>
      </w:pPr>
      <w:r w:rsidRPr="00411D87">
        <w:rPr>
          <w:rFonts w:ascii="Calibri" w:eastAsia="Arial Unicode MS" w:hAnsi="Calibri" w:cs="Calibri"/>
          <w:lang w:eastAsia="pl-PL"/>
        </w:rPr>
        <w:t>-   selektywnie   zebranych   odpadów   komunalnych   bezpośrednio   lub   za   pośrednictwem innego zbierającego odpady do instalacji odzysku lub unieszkodliwiania odpadów, zgodnie z hierarchią sposobów postępowania z odpadami, o której mowa w art. 17 ustawy z dnia</w:t>
      </w:r>
      <w:r w:rsidR="00F87ED1" w:rsidRPr="00411D87">
        <w:rPr>
          <w:rFonts w:ascii="Calibri" w:eastAsia="Arial Unicode MS" w:hAnsi="Calibri" w:cs="Calibri"/>
          <w:lang w:eastAsia="pl-PL"/>
        </w:rPr>
        <w:t xml:space="preserve"> </w:t>
      </w:r>
      <w:r w:rsidRPr="00411D87">
        <w:rPr>
          <w:rFonts w:ascii="Calibri" w:eastAsia="Arial Unicode MS" w:hAnsi="Calibri" w:cs="Calibri"/>
          <w:lang w:eastAsia="pl-PL"/>
        </w:rPr>
        <w:t xml:space="preserve">14 grudnia 2012 r. </w:t>
      </w:r>
      <w:r w:rsidRPr="00411D87">
        <w:rPr>
          <w:rFonts w:ascii="Calibri" w:eastAsia="Arial Unicode MS" w:hAnsi="Calibri" w:cs="Calibri"/>
          <w:lang w:eastAsia="pl-PL"/>
        </w:rPr>
        <w:br/>
        <w:t>o odpadach;</w:t>
      </w:r>
    </w:p>
    <w:p w14:paraId="73CD8BD4" w14:textId="77777777" w:rsidR="001C089B" w:rsidRPr="00411D87" w:rsidRDefault="001C089B" w:rsidP="001C089B">
      <w:pPr>
        <w:spacing w:after="3" w:line="240" w:lineRule="auto"/>
        <w:ind w:left="2" w:hanging="10"/>
        <w:jc w:val="both"/>
        <w:rPr>
          <w:rFonts w:ascii="Calibri" w:eastAsia="Arial Unicode MS" w:hAnsi="Calibri" w:cs="Calibri"/>
          <w:lang w:eastAsia="pl-PL"/>
        </w:rPr>
      </w:pPr>
      <w:r w:rsidRPr="00411D87">
        <w:rPr>
          <w:rFonts w:ascii="Calibri" w:eastAsia="Arial Unicode MS" w:hAnsi="Calibri" w:cs="Calibri"/>
          <w:lang w:eastAsia="pl-PL"/>
        </w:rPr>
        <w:t xml:space="preserve">-   niesegregowanych   (zmieszanych)   odpadów   komunalnych   bezpośrednio   do   instalacji komunalnej. </w:t>
      </w:r>
    </w:p>
    <w:p w14:paraId="2F7A359C" w14:textId="2CEE6C41" w:rsidR="001C089B" w:rsidRPr="00411D87" w:rsidRDefault="001C089B" w:rsidP="001C089B">
      <w:pPr>
        <w:spacing w:after="3" w:line="240" w:lineRule="auto"/>
        <w:ind w:left="2" w:hanging="10"/>
        <w:jc w:val="both"/>
        <w:rPr>
          <w:rFonts w:ascii="Calibri" w:eastAsia="Arial Unicode MS" w:hAnsi="Calibri" w:cs="Calibri"/>
          <w:lang w:eastAsia="pl-PL"/>
        </w:rPr>
      </w:pPr>
      <w:r w:rsidRPr="00411D87">
        <w:rPr>
          <w:rFonts w:ascii="Calibri" w:eastAsia="Arial Unicode MS" w:hAnsi="Calibri" w:cs="Calibri"/>
          <w:lang w:eastAsia="pl-PL"/>
        </w:rPr>
        <w:t>W  202</w:t>
      </w:r>
      <w:r w:rsidR="00875803" w:rsidRPr="00411D87">
        <w:rPr>
          <w:rFonts w:ascii="Calibri" w:eastAsia="Arial Unicode MS" w:hAnsi="Calibri" w:cs="Calibri"/>
          <w:lang w:eastAsia="pl-PL"/>
        </w:rPr>
        <w:t>1</w:t>
      </w:r>
      <w:r w:rsidRPr="00411D87">
        <w:rPr>
          <w:rFonts w:ascii="Calibri" w:eastAsia="Arial Unicode MS" w:hAnsi="Calibri" w:cs="Calibri"/>
          <w:lang w:eastAsia="pl-PL"/>
        </w:rPr>
        <w:t xml:space="preserve">  r.   z   terenu   Gminy   Gostynin   odebrane   i   zebrane   odpady  zostały przekazane </w:t>
      </w:r>
      <w:r w:rsidRPr="00411D87">
        <w:rPr>
          <w:rFonts w:ascii="Calibri" w:eastAsia="Arial Unicode MS" w:hAnsi="Calibri" w:cs="Calibri"/>
          <w:lang w:eastAsia="pl-PL"/>
        </w:rPr>
        <w:br/>
        <w:t>do następujących instalacji komunalnych:</w:t>
      </w:r>
    </w:p>
    <w:p w14:paraId="51BBD34D" w14:textId="77777777" w:rsidR="00F87ED1" w:rsidRPr="00411D87" w:rsidRDefault="00F87ED1" w:rsidP="001C089B">
      <w:pPr>
        <w:spacing w:after="3" w:line="240" w:lineRule="auto"/>
        <w:ind w:left="2" w:hanging="10"/>
        <w:jc w:val="both"/>
        <w:rPr>
          <w:rFonts w:ascii="Calibri" w:eastAsia="Calibri" w:hAnsi="Calibri" w:cs="Calibri"/>
          <w:lang w:eastAsia="pl-PL"/>
        </w:rPr>
      </w:pPr>
    </w:p>
    <w:p w14:paraId="7E67633B" w14:textId="64DCC4C8" w:rsidR="001C089B" w:rsidRPr="007B24B9" w:rsidRDefault="001C089B" w:rsidP="001C089B">
      <w:pPr>
        <w:widowControl w:val="0"/>
        <w:numPr>
          <w:ilvl w:val="0"/>
          <w:numId w:val="24"/>
        </w:numPr>
        <w:spacing w:after="0" w:line="240" w:lineRule="auto"/>
        <w:jc w:val="both"/>
        <w:rPr>
          <w:rFonts w:ascii="Calibri" w:eastAsia="Arial Unicode MS" w:hAnsi="Calibri" w:cs="Calibri"/>
          <w:b/>
          <w:bCs/>
          <w:sz w:val="24"/>
          <w:szCs w:val="24"/>
          <w:lang w:eastAsia="pl-PL"/>
        </w:rPr>
      </w:pPr>
      <w:r w:rsidRPr="007B24B9">
        <w:rPr>
          <w:rFonts w:ascii="Calibri" w:eastAsia="Arial Unicode MS" w:hAnsi="Calibri" w:cs="Calibri"/>
          <w:b/>
          <w:bCs/>
          <w:sz w:val="24"/>
          <w:szCs w:val="24"/>
          <w:lang w:eastAsia="pl-PL"/>
        </w:rPr>
        <w:t>20 03 01 – niesegregowane (zmieszane ) odpady komunalne:</w:t>
      </w:r>
    </w:p>
    <w:p w14:paraId="04760AC5" w14:textId="77777777" w:rsidR="00311C88" w:rsidRDefault="00311C88" w:rsidP="00311C88">
      <w:pPr>
        <w:widowControl w:val="0"/>
        <w:spacing w:after="0" w:line="240" w:lineRule="auto"/>
        <w:ind w:left="120"/>
        <w:jc w:val="both"/>
        <w:rPr>
          <w:rFonts w:ascii="Calibri" w:eastAsia="Arial Unicode MS" w:hAnsi="Calibri" w:cs="Calibri"/>
          <w:b/>
          <w:bCs/>
          <w:lang w:eastAsia="pl-PL"/>
        </w:rPr>
      </w:pPr>
    </w:p>
    <w:p w14:paraId="5357B05B" w14:textId="2A74267D" w:rsidR="00DF0444" w:rsidRPr="00E64292" w:rsidRDefault="00FF4423" w:rsidP="00151ADF">
      <w:pPr>
        <w:widowControl w:val="0"/>
        <w:spacing w:after="0" w:line="240" w:lineRule="auto"/>
        <w:rPr>
          <w:rFonts w:ascii="Calibri" w:eastAsia="Arial Unicode MS" w:hAnsi="Calibri" w:cs="Calibri"/>
          <w:lang w:eastAsia="pl-PL"/>
        </w:rPr>
      </w:pPr>
      <w:r w:rsidRPr="00E64292">
        <w:rPr>
          <w:rFonts w:ascii="Calibri" w:eastAsia="Arial Unicode MS" w:hAnsi="Calibri" w:cs="Calibri"/>
          <w:lang w:eastAsia="pl-PL"/>
        </w:rPr>
        <w:t>-</w:t>
      </w:r>
      <w:r w:rsidR="00311C88" w:rsidRPr="00E64292">
        <w:rPr>
          <w:rFonts w:ascii="Calibri" w:eastAsia="Arial Unicode MS" w:hAnsi="Calibri" w:cs="Calibri"/>
          <w:lang w:eastAsia="pl-PL"/>
        </w:rPr>
        <w:t xml:space="preserve"> </w:t>
      </w:r>
      <w:r w:rsidR="007942D5" w:rsidRPr="00E64292">
        <w:rPr>
          <w:rFonts w:ascii="Calibri" w:eastAsia="Arial Unicode MS" w:hAnsi="Calibri" w:cs="Calibri"/>
          <w:lang w:eastAsia="pl-PL"/>
        </w:rPr>
        <w:t xml:space="preserve">Instalacja </w:t>
      </w:r>
      <w:bookmarkStart w:id="1" w:name="_Hlk99965552"/>
      <w:r w:rsidR="007942D5" w:rsidRPr="00E64292">
        <w:rPr>
          <w:rFonts w:ascii="Calibri" w:eastAsia="Arial Unicode MS" w:hAnsi="Calibri" w:cs="Calibri"/>
          <w:lang w:eastAsia="pl-PL"/>
        </w:rPr>
        <w:t xml:space="preserve">mechaniczno- biologicznego </w:t>
      </w:r>
      <w:r w:rsidR="00DF0444" w:rsidRPr="00E64292">
        <w:rPr>
          <w:rFonts w:ascii="Calibri" w:eastAsia="Arial Unicode MS" w:hAnsi="Calibri" w:cs="Calibri"/>
          <w:lang w:eastAsia="pl-PL"/>
        </w:rPr>
        <w:t xml:space="preserve">przetwarzania odpadów </w:t>
      </w:r>
      <w:bookmarkEnd w:id="1"/>
      <w:r w:rsidR="00DF0444" w:rsidRPr="00E64292">
        <w:rPr>
          <w:rFonts w:ascii="Calibri" w:eastAsia="Arial Unicode MS" w:hAnsi="Calibri" w:cs="Calibri"/>
          <w:lang w:eastAsia="pl-PL"/>
        </w:rPr>
        <w:t xml:space="preserve">Regionalny Zakład </w:t>
      </w:r>
      <w:r w:rsidR="005A15E2" w:rsidRPr="00E64292">
        <w:rPr>
          <w:rFonts w:ascii="Calibri" w:eastAsia="Arial Unicode MS" w:hAnsi="Calibri" w:cs="Calibri"/>
          <w:lang w:eastAsia="pl-PL"/>
        </w:rPr>
        <w:t xml:space="preserve">Utylizacji </w:t>
      </w:r>
      <w:r w:rsidR="00DF0444" w:rsidRPr="00E64292">
        <w:rPr>
          <w:rFonts w:ascii="Calibri" w:eastAsia="Arial Unicode MS" w:hAnsi="Calibri" w:cs="Calibri"/>
          <w:lang w:eastAsia="pl-PL"/>
        </w:rPr>
        <w:t xml:space="preserve">                </w:t>
      </w:r>
      <w:r w:rsidR="00A5271D" w:rsidRPr="00E64292">
        <w:rPr>
          <w:rFonts w:ascii="Calibri" w:eastAsia="Arial Unicode MS" w:hAnsi="Calibri" w:cs="Calibri"/>
          <w:lang w:eastAsia="pl-PL"/>
        </w:rPr>
        <w:t xml:space="preserve">   </w:t>
      </w:r>
      <w:r w:rsidR="00B14158">
        <w:rPr>
          <w:rFonts w:ascii="Calibri" w:eastAsia="Arial Unicode MS" w:hAnsi="Calibri" w:cs="Calibri"/>
          <w:lang w:eastAsia="pl-PL"/>
        </w:rPr>
        <w:t xml:space="preserve"> </w:t>
      </w:r>
      <w:r w:rsidR="002534FD">
        <w:rPr>
          <w:rFonts w:ascii="Calibri" w:eastAsia="Arial Unicode MS" w:hAnsi="Calibri" w:cs="Calibri"/>
          <w:lang w:eastAsia="pl-PL"/>
        </w:rPr>
        <w:t xml:space="preserve">   </w:t>
      </w:r>
      <w:r w:rsidR="005A15E2" w:rsidRPr="00E64292">
        <w:rPr>
          <w:rFonts w:ascii="Calibri" w:eastAsia="Arial Unicode MS" w:hAnsi="Calibri" w:cs="Calibri"/>
          <w:lang w:eastAsia="pl-PL"/>
        </w:rPr>
        <w:t>Odpadów Komunalnych w Machnaczu</w:t>
      </w:r>
      <w:r w:rsidR="007942D5" w:rsidRPr="00E64292">
        <w:rPr>
          <w:rFonts w:ascii="Calibri" w:eastAsia="Arial Unicode MS" w:hAnsi="Calibri" w:cs="Calibri"/>
          <w:lang w:eastAsia="pl-PL"/>
        </w:rPr>
        <w:t xml:space="preserve">, </w:t>
      </w:r>
      <w:r w:rsidR="005A15E2" w:rsidRPr="00E64292">
        <w:rPr>
          <w:rFonts w:ascii="Calibri" w:eastAsia="Arial Unicode MS" w:hAnsi="Calibri" w:cs="Calibri"/>
          <w:lang w:eastAsia="pl-PL"/>
        </w:rPr>
        <w:t>Przedsiębiorstwo Gospodarki Komunalnej ‘’</w:t>
      </w:r>
      <w:proofErr w:type="spellStart"/>
      <w:r w:rsidR="005A15E2" w:rsidRPr="00E64292">
        <w:rPr>
          <w:rFonts w:ascii="Calibri" w:eastAsia="Arial Unicode MS" w:hAnsi="Calibri" w:cs="Calibri"/>
          <w:lang w:eastAsia="pl-PL"/>
        </w:rPr>
        <w:t>Saniko</w:t>
      </w:r>
      <w:proofErr w:type="spellEnd"/>
      <w:r w:rsidR="005A15E2" w:rsidRPr="00E64292">
        <w:rPr>
          <w:rFonts w:ascii="Calibri" w:eastAsia="Arial Unicode MS" w:hAnsi="Calibri" w:cs="Calibri"/>
          <w:lang w:eastAsia="pl-PL"/>
        </w:rPr>
        <w:t>’’</w:t>
      </w:r>
    </w:p>
    <w:p w14:paraId="30BC9563" w14:textId="44F5455A" w:rsidR="00FF4423" w:rsidRPr="00E64292" w:rsidRDefault="007942D5" w:rsidP="00151ADF">
      <w:pPr>
        <w:widowControl w:val="0"/>
        <w:spacing w:after="0" w:line="240" w:lineRule="auto"/>
        <w:rPr>
          <w:rFonts w:ascii="Calibri" w:eastAsia="Arial Unicode MS" w:hAnsi="Calibri" w:cs="Calibri"/>
          <w:lang w:eastAsia="pl-PL"/>
        </w:rPr>
      </w:pPr>
      <w:r w:rsidRPr="00E64292">
        <w:rPr>
          <w:rFonts w:ascii="Calibri" w:eastAsia="Arial Unicode MS" w:hAnsi="Calibri" w:cs="Calibri"/>
          <w:lang w:eastAsia="pl-PL"/>
        </w:rPr>
        <w:t>sp. z o.o.</w:t>
      </w:r>
    </w:p>
    <w:p w14:paraId="783542D6" w14:textId="10727387" w:rsidR="00437196" w:rsidRPr="00F87ED1" w:rsidRDefault="00437196" w:rsidP="00151ADF">
      <w:pPr>
        <w:widowControl w:val="0"/>
        <w:spacing w:after="0" w:line="240" w:lineRule="auto"/>
        <w:rPr>
          <w:rFonts w:ascii="Calibri" w:eastAsia="Arial Unicode MS" w:hAnsi="Calibri" w:cs="Calibri"/>
          <w:lang w:eastAsia="pl-PL"/>
        </w:rPr>
      </w:pPr>
      <w:bookmarkStart w:id="2" w:name="_Hlk99976047"/>
      <w:r w:rsidRPr="00F87ED1">
        <w:rPr>
          <w:rFonts w:ascii="Calibri" w:eastAsia="Arial Unicode MS" w:hAnsi="Calibri" w:cs="Calibri"/>
          <w:lang w:eastAsia="pl-PL"/>
        </w:rPr>
        <w:t xml:space="preserve">- Instalacja mechaniczno-biologicznego przetwarzania odpadów komunalnych w Regionalny Zakład </w:t>
      </w:r>
      <w:r w:rsidR="00B14158">
        <w:rPr>
          <w:rFonts w:ascii="Calibri" w:eastAsia="Arial Unicode MS" w:hAnsi="Calibri" w:cs="Calibri"/>
          <w:lang w:eastAsia="pl-PL"/>
        </w:rPr>
        <w:t xml:space="preserve">    </w:t>
      </w:r>
      <w:r w:rsidRPr="00F87ED1">
        <w:rPr>
          <w:rFonts w:ascii="Calibri" w:eastAsia="Arial Unicode MS" w:hAnsi="Calibri" w:cs="Calibri"/>
          <w:lang w:eastAsia="pl-PL"/>
        </w:rPr>
        <w:t>Gospodarki Odpadami w Rachocinie,</w:t>
      </w:r>
      <w:r w:rsidR="00FC7359">
        <w:rPr>
          <w:rFonts w:ascii="Calibri" w:eastAsia="Arial Unicode MS" w:hAnsi="Calibri" w:cs="Calibri"/>
          <w:lang w:eastAsia="pl-PL"/>
        </w:rPr>
        <w:t xml:space="preserve"> </w:t>
      </w:r>
      <w:r w:rsidRPr="00F87ED1">
        <w:rPr>
          <w:rFonts w:ascii="Calibri" w:eastAsia="Arial Unicode MS" w:hAnsi="Calibri" w:cs="Calibri"/>
          <w:lang w:eastAsia="pl-PL"/>
        </w:rPr>
        <w:t xml:space="preserve">Zakład Gospodarki Mieszkaniowej </w:t>
      </w:r>
      <w:r w:rsidRPr="00F87ED1">
        <w:rPr>
          <w:rFonts w:ascii="Calibri" w:eastAsia="Arial Unicode MS" w:hAnsi="Calibri" w:cs="Calibri"/>
          <w:lang w:eastAsia="pl-PL"/>
        </w:rPr>
        <w:br/>
        <w:t>w Sierpcu Sp. z o.o.</w:t>
      </w:r>
    </w:p>
    <w:bookmarkEnd w:id="2"/>
    <w:tbl>
      <w:tblPr>
        <w:tblW w:w="81" w:type="dxa"/>
        <w:tblCellSpacing w:w="15" w:type="dxa"/>
        <w:tblInd w:w="100" w:type="dxa"/>
        <w:tblCellMar>
          <w:top w:w="15" w:type="dxa"/>
          <w:left w:w="15" w:type="dxa"/>
          <w:bottom w:w="15" w:type="dxa"/>
          <w:right w:w="15" w:type="dxa"/>
        </w:tblCellMar>
        <w:tblLook w:val="04A0" w:firstRow="1" w:lastRow="0" w:firstColumn="1" w:lastColumn="0" w:noHBand="0" w:noVBand="1"/>
      </w:tblPr>
      <w:tblGrid>
        <w:gridCol w:w="96"/>
      </w:tblGrid>
      <w:tr w:rsidR="00437196" w:rsidRPr="00F87ED1" w14:paraId="1AEF081E" w14:textId="77777777" w:rsidTr="002B2C63">
        <w:trPr>
          <w:tblCellSpacing w:w="15" w:type="dxa"/>
        </w:trPr>
        <w:tc>
          <w:tcPr>
            <w:tcW w:w="0" w:type="auto"/>
            <w:vAlign w:val="center"/>
            <w:hideMark/>
          </w:tcPr>
          <w:p w14:paraId="2E5200A2" w14:textId="77777777" w:rsidR="00437196" w:rsidRPr="00F87ED1" w:rsidRDefault="00437196" w:rsidP="00151ADF">
            <w:pPr>
              <w:spacing w:after="0" w:line="240" w:lineRule="auto"/>
              <w:rPr>
                <w:rFonts w:ascii="Calibri" w:eastAsia="Times New Roman" w:hAnsi="Calibri" w:cs="Calibri"/>
                <w:lang w:eastAsia="pl-PL"/>
              </w:rPr>
            </w:pPr>
          </w:p>
        </w:tc>
      </w:tr>
    </w:tbl>
    <w:p w14:paraId="2E70B2B2" w14:textId="7C565965" w:rsidR="001C089B" w:rsidRPr="007B24B9" w:rsidRDefault="001C089B" w:rsidP="001C089B">
      <w:pPr>
        <w:widowControl w:val="0"/>
        <w:numPr>
          <w:ilvl w:val="0"/>
          <w:numId w:val="24"/>
        </w:numPr>
        <w:spacing w:after="0" w:line="240" w:lineRule="auto"/>
        <w:jc w:val="both"/>
        <w:rPr>
          <w:rFonts w:ascii="Calibri" w:eastAsia="Arial Unicode MS" w:hAnsi="Calibri" w:cs="Calibri"/>
          <w:b/>
          <w:bCs/>
          <w:color w:val="FF0000"/>
          <w:sz w:val="24"/>
          <w:szCs w:val="24"/>
          <w:lang w:eastAsia="pl-PL"/>
        </w:rPr>
      </w:pPr>
      <w:r w:rsidRPr="007B24B9">
        <w:rPr>
          <w:rFonts w:ascii="Calibri" w:eastAsia="Arial Unicode MS" w:hAnsi="Calibri" w:cs="Calibri"/>
          <w:b/>
          <w:bCs/>
          <w:sz w:val="24"/>
          <w:szCs w:val="24"/>
          <w:lang w:eastAsia="pl-PL"/>
        </w:rPr>
        <w:t>20 02 01 - Odpady ulegające biodegradacji, 20 01 08 - Odpady kuchenne ulegające biodegradacji</w:t>
      </w:r>
    </w:p>
    <w:p w14:paraId="73E4FAA4" w14:textId="32705958" w:rsidR="00E64292" w:rsidRPr="007B24B9" w:rsidRDefault="00E64292" w:rsidP="00E64292">
      <w:pPr>
        <w:widowControl w:val="0"/>
        <w:spacing w:after="0" w:line="240" w:lineRule="auto"/>
        <w:jc w:val="both"/>
        <w:rPr>
          <w:rFonts w:ascii="Calibri" w:eastAsia="Arial Unicode MS" w:hAnsi="Calibri" w:cs="Calibri"/>
          <w:b/>
          <w:bCs/>
          <w:sz w:val="24"/>
          <w:szCs w:val="24"/>
          <w:lang w:eastAsia="pl-PL"/>
        </w:rPr>
      </w:pPr>
    </w:p>
    <w:p w14:paraId="1B2050E0" w14:textId="03878801" w:rsidR="00E64292" w:rsidRPr="004542A9" w:rsidRDefault="00E76850" w:rsidP="00E64292">
      <w:pPr>
        <w:widowControl w:val="0"/>
        <w:spacing w:after="0" w:line="240" w:lineRule="auto"/>
        <w:jc w:val="both"/>
        <w:rPr>
          <w:rFonts w:ascii="Calibri" w:eastAsia="Arial Unicode MS" w:hAnsi="Calibri" w:cs="Calibri"/>
          <w:lang w:eastAsia="pl-PL"/>
        </w:rPr>
      </w:pPr>
      <w:r w:rsidRPr="00E76850">
        <w:rPr>
          <w:rFonts w:ascii="Calibri" w:eastAsia="Arial Unicode MS" w:hAnsi="Calibri" w:cs="Calibri"/>
          <w:lang w:eastAsia="pl-PL"/>
        </w:rPr>
        <w:t xml:space="preserve">  </w:t>
      </w:r>
      <w:r w:rsidRPr="004542A9">
        <w:rPr>
          <w:rFonts w:ascii="Calibri" w:eastAsia="Arial Unicode MS" w:hAnsi="Calibri" w:cs="Calibri"/>
          <w:lang w:eastAsia="pl-PL"/>
        </w:rPr>
        <w:t>- Instalacja do biologicznego przetwarzania</w:t>
      </w:r>
      <w:r w:rsidR="00404E09" w:rsidRPr="004542A9">
        <w:rPr>
          <w:rFonts w:ascii="Calibri" w:eastAsia="Arial Unicode MS" w:hAnsi="Calibri" w:cs="Calibri"/>
          <w:lang w:eastAsia="pl-PL"/>
        </w:rPr>
        <w:t xml:space="preserve"> odpadów (kompostownia)</w:t>
      </w:r>
    </w:p>
    <w:p w14:paraId="3085E0BD" w14:textId="022A86F4" w:rsidR="00E64292" w:rsidRPr="004542A9" w:rsidRDefault="00404E09" w:rsidP="00E64292">
      <w:pPr>
        <w:widowControl w:val="0"/>
        <w:spacing w:after="0" w:line="240" w:lineRule="auto"/>
        <w:jc w:val="both"/>
        <w:rPr>
          <w:rFonts w:ascii="Calibri" w:eastAsia="Arial Unicode MS" w:hAnsi="Calibri" w:cs="Calibri"/>
          <w:lang w:eastAsia="pl-PL"/>
        </w:rPr>
      </w:pPr>
      <w:r w:rsidRPr="004542A9">
        <w:rPr>
          <w:rFonts w:ascii="Calibri" w:eastAsia="Arial Unicode MS" w:hAnsi="Calibri" w:cs="Calibri"/>
          <w:lang w:eastAsia="pl-PL"/>
        </w:rPr>
        <w:t xml:space="preserve">   </w:t>
      </w:r>
      <w:proofErr w:type="spellStart"/>
      <w:r w:rsidRPr="004542A9">
        <w:rPr>
          <w:rFonts w:ascii="Calibri" w:eastAsia="Arial Unicode MS" w:hAnsi="Calibri" w:cs="Calibri"/>
          <w:lang w:eastAsia="pl-PL"/>
        </w:rPr>
        <w:t>Remondis</w:t>
      </w:r>
      <w:proofErr w:type="spellEnd"/>
      <w:r w:rsidRPr="004542A9">
        <w:rPr>
          <w:rFonts w:ascii="Calibri" w:eastAsia="Arial Unicode MS" w:hAnsi="Calibri" w:cs="Calibri"/>
          <w:lang w:eastAsia="pl-PL"/>
        </w:rPr>
        <w:t xml:space="preserve"> Bydgoszcz sp. z o.o. </w:t>
      </w:r>
    </w:p>
    <w:p w14:paraId="11FCA2DE" w14:textId="77777777" w:rsidR="00404E09" w:rsidRPr="004542A9" w:rsidRDefault="00404E09" w:rsidP="00E64292">
      <w:pPr>
        <w:widowControl w:val="0"/>
        <w:spacing w:after="0" w:line="240" w:lineRule="auto"/>
        <w:jc w:val="both"/>
        <w:rPr>
          <w:rFonts w:ascii="Calibri" w:eastAsia="Arial Unicode MS" w:hAnsi="Calibri" w:cs="Calibri"/>
          <w:lang w:eastAsia="pl-PL"/>
        </w:rPr>
      </w:pPr>
      <w:r w:rsidRPr="004542A9">
        <w:rPr>
          <w:rFonts w:ascii="Calibri" w:eastAsia="Arial Unicode MS" w:hAnsi="Calibri" w:cs="Calibri"/>
          <w:lang w:eastAsia="pl-PL"/>
        </w:rPr>
        <w:t xml:space="preserve">   -Instalacja do biologicznego przetwarzania odpadów (kompostownia)</w:t>
      </w:r>
    </w:p>
    <w:p w14:paraId="03ED8F95" w14:textId="22B34A13" w:rsidR="00404E09" w:rsidRPr="004542A9" w:rsidRDefault="00404E09" w:rsidP="00E64292">
      <w:pPr>
        <w:widowControl w:val="0"/>
        <w:spacing w:after="0" w:line="240" w:lineRule="auto"/>
        <w:jc w:val="both"/>
        <w:rPr>
          <w:rFonts w:ascii="Calibri" w:eastAsia="Arial Unicode MS" w:hAnsi="Calibri" w:cs="Calibri"/>
          <w:lang w:eastAsia="pl-PL"/>
        </w:rPr>
      </w:pPr>
      <w:r w:rsidRPr="004542A9">
        <w:rPr>
          <w:rFonts w:ascii="Calibri" w:eastAsia="Arial Unicode MS" w:hAnsi="Calibri" w:cs="Calibri"/>
          <w:lang w:eastAsia="pl-PL"/>
        </w:rPr>
        <w:t xml:space="preserve">    NOVAGO Sp. z o.o.  Żnin </w:t>
      </w:r>
    </w:p>
    <w:tbl>
      <w:tblPr>
        <w:tblW w:w="9339" w:type="dxa"/>
        <w:tblCellSpacing w:w="15" w:type="dxa"/>
        <w:tblInd w:w="112" w:type="dxa"/>
        <w:tblCellMar>
          <w:top w:w="15" w:type="dxa"/>
          <w:left w:w="15" w:type="dxa"/>
          <w:bottom w:w="15" w:type="dxa"/>
          <w:right w:w="15" w:type="dxa"/>
        </w:tblCellMar>
        <w:tblLook w:val="04A0" w:firstRow="1" w:lastRow="0" w:firstColumn="1" w:lastColumn="0" w:noHBand="0" w:noVBand="1"/>
      </w:tblPr>
      <w:tblGrid>
        <w:gridCol w:w="9258"/>
        <w:gridCol w:w="81"/>
      </w:tblGrid>
      <w:tr w:rsidR="004542A9" w:rsidRPr="004542A9" w14:paraId="095EF2AC" w14:textId="77777777" w:rsidTr="00AA3A3F">
        <w:trPr>
          <w:tblCellSpacing w:w="15" w:type="dxa"/>
        </w:trPr>
        <w:tc>
          <w:tcPr>
            <w:tcW w:w="9213" w:type="dxa"/>
            <w:vAlign w:val="center"/>
            <w:hideMark/>
          </w:tcPr>
          <w:p w14:paraId="10D0B6B9" w14:textId="17707791" w:rsidR="001C089B" w:rsidRPr="004542A9" w:rsidRDefault="001C089B" w:rsidP="001C089B">
            <w:pPr>
              <w:spacing w:after="0" w:line="240" w:lineRule="auto"/>
              <w:jc w:val="both"/>
              <w:rPr>
                <w:rFonts w:ascii="Calibri" w:eastAsia="Arial Unicode MS" w:hAnsi="Calibri" w:cs="Calibri"/>
                <w:lang w:eastAsia="pl-PL"/>
              </w:rPr>
            </w:pPr>
            <w:r w:rsidRPr="004542A9">
              <w:rPr>
                <w:rFonts w:ascii="Calibri" w:eastAsia="Times New Roman" w:hAnsi="Calibri" w:cs="Calibri"/>
                <w:lang w:eastAsia="pl-PL"/>
              </w:rPr>
              <w:t>-</w:t>
            </w:r>
            <w:r w:rsidRPr="004542A9">
              <w:rPr>
                <w:rFonts w:ascii="Calibri" w:eastAsia="Arial Unicode MS" w:hAnsi="Calibri" w:cs="Calibri"/>
                <w:lang w:eastAsia="pl-PL"/>
              </w:rPr>
              <w:t xml:space="preserve">Komposter do kompostowania odpadów zielonych Regionalny Zakład Utylizacji Odpadów </w:t>
            </w:r>
            <w:r w:rsidR="004B04D7" w:rsidRPr="004542A9">
              <w:rPr>
                <w:rFonts w:ascii="Calibri" w:eastAsia="Arial Unicode MS" w:hAnsi="Calibri" w:cs="Calibri"/>
                <w:lang w:eastAsia="pl-PL"/>
              </w:rPr>
              <w:t xml:space="preserve">  </w:t>
            </w:r>
            <w:r w:rsidRPr="004542A9">
              <w:rPr>
                <w:rFonts w:ascii="Calibri" w:eastAsia="Arial Unicode MS" w:hAnsi="Calibri" w:cs="Calibri"/>
                <w:lang w:eastAsia="pl-PL"/>
              </w:rPr>
              <w:t>Komunalnych w Machnaczu , Przedsiębiorstwo Gospodarki Komunalnej "SANIKO" Sp. z</w:t>
            </w:r>
            <w:r w:rsidR="00FC7359" w:rsidRPr="004542A9">
              <w:rPr>
                <w:rFonts w:ascii="Calibri" w:eastAsia="Arial Unicode MS" w:hAnsi="Calibri" w:cs="Calibri"/>
                <w:lang w:eastAsia="pl-PL"/>
              </w:rPr>
              <w:t xml:space="preserve"> </w:t>
            </w:r>
            <w:r w:rsidRPr="004542A9">
              <w:rPr>
                <w:rFonts w:ascii="Calibri" w:eastAsia="Arial Unicode MS" w:hAnsi="Calibri" w:cs="Calibri"/>
                <w:lang w:eastAsia="pl-PL"/>
              </w:rPr>
              <w:t>o.o.</w:t>
            </w:r>
          </w:p>
          <w:p w14:paraId="125014BF" w14:textId="6F30A52C" w:rsidR="00D72B3F" w:rsidRPr="004542A9" w:rsidRDefault="00D72B3F" w:rsidP="002275CD">
            <w:pPr>
              <w:widowControl w:val="0"/>
              <w:spacing w:after="0" w:line="240" w:lineRule="auto"/>
              <w:jc w:val="both"/>
              <w:rPr>
                <w:rFonts w:ascii="Calibri" w:eastAsia="Times New Roman" w:hAnsi="Calibri" w:cs="Calibri"/>
                <w:lang w:eastAsia="pl-PL"/>
              </w:rPr>
            </w:pPr>
          </w:p>
        </w:tc>
        <w:tc>
          <w:tcPr>
            <w:tcW w:w="0" w:type="auto"/>
            <w:vAlign w:val="center"/>
            <w:hideMark/>
          </w:tcPr>
          <w:p w14:paraId="2538A6AD" w14:textId="77777777" w:rsidR="001C089B" w:rsidRPr="004542A9" w:rsidRDefault="001C089B" w:rsidP="001C089B">
            <w:pPr>
              <w:spacing w:after="0" w:line="240" w:lineRule="auto"/>
              <w:jc w:val="both"/>
              <w:rPr>
                <w:rFonts w:ascii="Calibri" w:eastAsia="Times New Roman" w:hAnsi="Calibri" w:cs="Calibri"/>
                <w:lang w:eastAsia="pl-PL"/>
              </w:rPr>
            </w:pPr>
          </w:p>
        </w:tc>
      </w:tr>
    </w:tbl>
    <w:p w14:paraId="1A907053" w14:textId="77777777" w:rsidR="001C089B" w:rsidRPr="008A30B6" w:rsidRDefault="001C089B" w:rsidP="001C089B">
      <w:pPr>
        <w:widowControl w:val="0"/>
        <w:spacing w:after="0" w:line="240" w:lineRule="auto"/>
        <w:ind w:left="120"/>
        <w:jc w:val="both"/>
        <w:rPr>
          <w:rFonts w:ascii="Calibri" w:eastAsia="Arial Unicode MS" w:hAnsi="Calibri" w:cs="Calibri"/>
          <w:color w:val="FF0000"/>
          <w:lang w:eastAsia="pl-PL"/>
        </w:rPr>
      </w:pPr>
    </w:p>
    <w:p w14:paraId="3231F0B4" w14:textId="3B5C5248" w:rsidR="001C089B" w:rsidRPr="007B24B9" w:rsidRDefault="001C089B" w:rsidP="001C089B">
      <w:pPr>
        <w:widowControl w:val="0"/>
        <w:numPr>
          <w:ilvl w:val="0"/>
          <w:numId w:val="24"/>
        </w:numPr>
        <w:spacing w:after="0" w:line="240" w:lineRule="auto"/>
        <w:jc w:val="both"/>
        <w:rPr>
          <w:rFonts w:ascii="Calibri" w:eastAsia="Arial Unicode MS" w:hAnsi="Calibri" w:cs="Calibri"/>
          <w:b/>
          <w:bCs/>
          <w:sz w:val="24"/>
          <w:szCs w:val="24"/>
          <w:lang w:eastAsia="pl-PL"/>
        </w:rPr>
      </w:pPr>
      <w:r w:rsidRPr="007B24B9">
        <w:rPr>
          <w:rFonts w:ascii="Calibri" w:eastAsia="Arial Unicode MS" w:hAnsi="Calibri" w:cs="Calibri"/>
          <w:b/>
          <w:bCs/>
          <w:sz w:val="24"/>
          <w:szCs w:val="24"/>
          <w:lang w:eastAsia="pl-PL"/>
        </w:rPr>
        <w:lastRenderedPageBreak/>
        <w:t>19 05 99 odpad powstały po sortowaniu niesegregowanych (zmieszanych) odpadów komunalnych przekazanych do składowania</w:t>
      </w:r>
    </w:p>
    <w:p w14:paraId="251A6BD1" w14:textId="090A8D11" w:rsidR="004542A9" w:rsidRPr="002B4DEA" w:rsidRDefault="00FF52D0" w:rsidP="00FF52D0">
      <w:pPr>
        <w:widowControl w:val="0"/>
        <w:spacing w:after="0" w:line="240" w:lineRule="auto"/>
        <w:jc w:val="both"/>
        <w:rPr>
          <w:rFonts w:ascii="Calibri" w:eastAsia="Arial Unicode MS" w:hAnsi="Calibri" w:cs="Calibri"/>
          <w:lang w:eastAsia="pl-PL"/>
        </w:rPr>
      </w:pPr>
      <w:r w:rsidRPr="004542A9">
        <w:rPr>
          <w:rFonts w:ascii="Calibri" w:eastAsia="Arial Unicode MS" w:hAnsi="Calibri" w:cs="Calibri"/>
          <w:color w:val="ED7D31" w:themeColor="accent2"/>
          <w:lang w:eastAsia="pl-PL"/>
        </w:rPr>
        <w:t xml:space="preserve">   </w:t>
      </w:r>
      <w:r w:rsidR="00B54250">
        <w:rPr>
          <w:rFonts w:ascii="Calibri" w:eastAsia="Arial Unicode MS" w:hAnsi="Calibri" w:cs="Calibri"/>
          <w:color w:val="ED7D31" w:themeColor="accent2"/>
          <w:lang w:eastAsia="pl-PL"/>
        </w:rPr>
        <w:t xml:space="preserve"> </w:t>
      </w:r>
      <w:r w:rsidR="004542A9" w:rsidRPr="004542A9">
        <w:rPr>
          <w:rFonts w:ascii="Calibri" w:eastAsia="Arial Unicode MS" w:hAnsi="Calibri" w:cs="Calibri"/>
          <w:color w:val="ED7D31" w:themeColor="accent2"/>
          <w:lang w:eastAsia="pl-PL"/>
        </w:rPr>
        <w:br/>
      </w:r>
      <w:r w:rsidR="00B54250" w:rsidRPr="002B4DEA">
        <w:rPr>
          <w:rFonts w:ascii="Calibri" w:eastAsia="Arial Unicode MS" w:hAnsi="Calibri" w:cs="Calibri"/>
          <w:lang w:eastAsia="pl-PL"/>
        </w:rPr>
        <w:t xml:space="preserve"> -Składowisko odpadów </w:t>
      </w:r>
      <w:r w:rsidR="00461FE6" w:rsidRPr="002B4DEA">
        <w:rPr>
          <w:rFonts w:ascii="Calibri" w:eastAsia="Arial Unicode MS" w:hAnsi="Calibri" w:cs="Calibri"/>
          <w:lang w:eastAsia="pl-PL"/>
        </w:rPr>
        <w:t xml:space="preserve">BLACKBIRD INVEST Sp. z o.o., 99-150 Sławęcin </w:t>
      </w:r>
    </w:p>
    <w:p w14:paraId="0F8E4750" w14:textId="3DE72D16" w:rsidR="001C089B" w:rsidRPr="002B4DEA" w:rsidRDefault="001C089B" w:rsidP="00EC5385">
      <w:pPr>
        <w:widowControl w:val="0"/>
        <w:spacing w:after="0" w:line="240" w:lineRule="auto"/>
        <w:jc w:val="both"/>
        <w:rPr>
          <w:rFonts w:ascii="Calibri" w:eastAsia="Arial Unicode MS" w:hAnsi="Calibri" w:cs="Calibri"/>
          <w:lang w:eastAsia="pl-PL"/>
        </w:rPr>
      </w:pPr>
      <w:r w:rsidRPr="002B4DEA">
        <w:rPr>
          <w:rFonts w:ascii="Calibri" w:eastAsia="Arial Unicode MS" w:hAnsi="Calibri" w:cs="Calibri"/>
          <w:lang w:eastAsia="pl-PL"/>
        </w:rPr>
        <w:t>- Składowisko Odpadów inne niż niebezpieczne i obojętne Regionalny Zakład Utylizacji Odpadów Komunalnych w Machnaczu, Przedsiębiorstwo Gospodarki Komunalnej "SANIKO" Sp.  z</w:t>
      </w:r>
      <w:r w:rsidR="002B4DEA" w:rsidRPr="002B4DEA">
        <w:rPr>
          <w:rFonts w:ascii="Calibri" w:eastAsia="Arial Unicode MS" w:hAnsi="Calibri" w:cs="Calibri"/>
          <w:lang w:eastAsia="pl-PL"/>
        </w:rPr>
        <w:t xml:space="preserve"> </w:t>
      </w:r>
      <w:r w:rsidRPr="002B4DEA">
        <w:rPr>
          <w:rFonts w:ascii="Calibri" w:eastAsia="Arial Unicode MS" w:hAnsi="Calibri" w:cs="Calibri"/>
          <w:lang w:eastAsia="pl-PL"/>
        </w:rPr>
        <w:t>o.o.</w:t>
      </w:r>
    </w:p>
    <w:p w14:paraId="68B96979" w14:textId="77777777" w:rsidR="002B4DEA" w:rsidRPr="002B4DEA" w:rsidRDefault="002B4DEA" w:rsidP="001C089B">
      <w:pPr>
        <w:widowControl w:val="0"/>
        <w:spacing w:after="0" w:line="240" w:lineRule="auto"/>
        <w:ind w:left="120"/>
        <w:jc w:val="both"/>
        <w:rPr>
          <w:rFonts w:ascii="Calibri" w:eastAsia="Arial Unicode MS" w:hAnsi="Calibri" w:cs="Calibri"/>
          <w:lang w:eastAsia="pl-PL"/>
        </w:rPr>
      </w:pPr>
    </w:p>
    <w:p w14:paraId="08B5FE3D" w14:textId="11EB4033" w:rsidR="001C089B" w:rsidRPr="00D85A82" w:rsidRDefault="001C089B" w:rsidP="001C089B">
      <w:pPr>
        <w:spacing w:after="3" w:line="240" w:lineRule="auto"/>
        <w:ind w:left="-8"/>
        <w:jc w:val="both"/>
        <w:rPr>
          <w:rFonts w:ascii="Calibri" w:eastAsia="Calibri" w:hAnsi="Calibri" w:cs="Calibri"/>
          <w:lang w:eastAsia="pl-PL"/>
        </w:rPr>
      </w:pPr>
      <w:r w:rsidRPr="00D85A82">
        <w:rPr>
          <w:rFonts w:ascii="Calibri" w:eastAsia="Calibri" w:hAnsi="Calibri" w:cs="Calibri"/>
          <w:lang w:eastAsia="pl-PL"/>
        </w:rPr>
        <w:t xml:space="preserve">Z uwagi na fakt, iż na terenie Gminy Gostynin nie funkcjonuje żadna instalacja do przetwarzania zmieszanych odpadów komunalnych, odpadów zielonych oraz pozostałości z sortowania </w:t>
      </w:r>
      <w:r w:rsidRPr="00D85A82">
        <w:rPr>
          <w:rFonts w:ascii="Calibri" w:eastAsia="Calibri" w:hAnsi="Calibri" w:cs="Calibri"/>
          <w:lang w:eastAsia="pl-PL"/>
        </w:rPr>
        <w:br/>
        <w:t xml:space="preserve">i pozostałości z mechaniczno-biologicznego przetwarzania odpadów komunalnych przeznaczonych </w:t>
      </w:r>
      <w:r w:rsidRPr="00D85A82">
        <w:rPr>
          <w:rFonts w:ascii="Calibri" w:eastAsia="Calibri" w:hAnsi="Calibri" w:cs="Calibri"/>
          <w:lang w:eastAsia="pl-PL"/>
        </w:rPr>
        <w:br/>
        <w:t xml:space="preserve">do składowania, brak jest innych możliwości służących zagospodarowaniu wyżej wymienionych odpadów na jej terenie. </w:t>
      </w:r>
    </w:p>
    <w:p w14:paraId="48E72AC0" w14:textId="77777777" w:rsidR="001C089B" w:rsidRPr="00D85A82" w:rsidRDefault="001C089B" w:rsidP="001C089B">
      <w:pPr>
        <w:widowControl w:val="0"/>
        <w:spacing w:after="0" w:line="240" w:lineRule="auto"/>
        <w:jc w:val="both"/>
        <w:rPr>
          <w:rFonts w:ascii="Calibri" w:eastAsia="Arial Unicode MS" w:hAnsi="Calibri" w:cs="Calibri"/>
          <w:b/>
          <w:bCs/>
          <w:lang w:eastAsia="pl-PL"/>
        </w:rPr>
      </w:pPr>
    </w:p>
    <w:p w14:paraId="675FD141" w14:textId="4A635AB1" w:rsidR="001C089B" w:rsidRPr="00E14148" w:rsidRDefault="001C089B" w:rsidP="001C089B">
      <w:pPr>
        <w:widowControl w:val="0"/>
        <w:spacing w:after="0" w:line="240" w:lineRule="auto"/>
        <w:jc w:val="both"/>
        <w:rPr>
          <w:rFonts w:ascii="Calibri" w:eastAsia="Arial Unicode MS" w:hAnsi="Calibri" w:cs="Calibri"/>
          <w:b/>
          <w:bCs/>
          <w:sz w:val="24"/>
          <w:szCs w:val="24"/>
          <w:lang w:eastAsia="pl-PL"/>
        </w:rPr>
      </w:pPr>
      <w:r w:rsidRPr="00E14148">
        <w:rPr>
          <w:rFonts w:ascii="Calibri" w:eastAsia="Arial Unicode MS" w:hAnsi="Calibri" w:cs="Calibri"/>
          <w:b/>
          <w:bCs/>
          <w:sz w:val="24"/>
          <w:szCs w:val="24"/>
          <w:lang w:eastAsia="pl-PL"/>
        </w:rPr>
        <w:t>4.</w:t>
      </w:r>
      <w:r w:rsidR="00D85A82" w:rsidRPr="00E14148">
        <w:rPr>
          <w:rFonts w:ascii="Calibri" w:eastAsia="Arial Unicode MS" w:hAnsi="Calibri" w:cs="Calibri"/>
          <w:b/>
          <w:bCs/>
          <w:sz w:val="24"/>
          <w:szCs w:val="24"/>
          <w:lang w:eastAsia="pl-PL"/>
        </w:rPr>
        <w:t xml:space="preserve"> </w:t>
      </w:r>
      <w:r w:rsidRPr="00E14148">
        <w:rPr>
          <w:rFonts w:ascii="Calibri" w:eastAsia="Arial Unicode MS" w:hAnsi="Calibri" w:cs="Calibri"/>
          <w:b/>
          <w:bCs/>
          <w:sz w:val="24"/>
          <w:szCs w:val="24"/>
          <w:lang w:eastAsia="pl-PL"/>
        </w:rPr>
        <w:t>Potrzeby inwestycyjne związane z gospodarowaniem odpadami komunalnymi;</w:t>
      </w:r>
    </w:p>
    <w:p w14:paraId="61EB8BB8" w14:textId="5EC72FAD" w:rsidR="001C089B" w:rsidRDefault="001C089B" w:rsidP="001C089B">
      <w:pPr>
        <w:spacing w:after="0" w:line="240" w:lineRule="auto"/>
        <w:jc w:val="both"/>
        <w:rPr>
          <w:rFonts w:ascii="Calibri" w:eastAsia="Calibri" w:hAnsi="Calibri" w:cs="Calibri"/>
          <w:lang w:eastAsia="pl-PL"/>
        </w:rPr>
      </w:pPr>
      <w:r w:rsidRPr="00D85A82">
        <w:rPr>
          <w:rFonts w:ascii="Calibri" w:eastAsia="Calibri" w:hAnsi="Calibri" w:cs="Calibri"/>
          <w:lang w:eastAsia="pl-PL"/>
        </w:rPr>
        <w:t xml:space="preserve">Potrzeby inwestycyjne związane z gospodarką odpadami wynikają z konieczności doskonalenia systemu gospodarowania odpadami komunalnymi na terenie Gminy Gostynin, przede wszystkim  </w:t>
      </w:r>
      <w:r w:rsidRPr="00D85A82">
        <w:rPr>
          <w:rFonts w:ascii="Calibri" w:eastAsia="Calibri" w:hAnsi="Calibri" w:cs="Calibri"/>
          <w:lang w:eastAsia="pl-PL"/>
        </w:rPr>
        <w:br/>
        <w:t xml:space="preserve">w zakresie selektywnego zbierania odpadów komunalnych i prawidłowej segregacji odpadów. Planowana jest m. in. budowa </w:t>
      </w:r>
      <w:r w:rsidR="00B14158">
        <w:rPr>
          <w:rFonts w:ascii="Calibri" w:eastAsia="Calibri" w:hAnsi="Calibri" w:cs="Calibri"/>
          <w:lang w:eastAsia="pl-PL"/>
        </w:rPr>
        <w:t>P</w:t>
      </w:r>
      <w:r w:rsidRPr="00D85A82">
        <w:rPr>
          <w:rFonts w:ascii="Calibri" w:eastAsia="Calibri" w:hAnsi="Calibri" w:cs="Calibri"/>
          <w:lang w:eastAsia="pl-PL"/>
        </w:rPr>
        <w:t xml:space="preserve">unktu </w:t>
      </w:r>
      <w:r w:rsidR="00B14158">
        <w:rPr>
          <w:rFonts w:ascii="Calibri" w:eastAsia="Calibri" w:hAnsi="Calibri" w:cs="Calibri"/>
          <w:lang w:eastAsia="pl-PL"/>
        </w:rPr>
        <w:t>S</w:t>
      </w:r>
      <w:r w:rsidRPr="00D85A82">
        <w:rPr>
          <w:rFonts w:ascii="Calibri" w:eastAsia="Calibri" w:hAnsi="Calibri" w:cs="Calibri"/>
          <w:lang w:eastAsia="pl-PL"/>
        </w:rPr>
        <w:t xml:space="preserve">elektywnej </w:t>
      </w:r>
      <w:r w:rsidR="00B14158">
        <w:rPr>
          <w:rFonts w:ascii="Calibri" w:eastAsia="Calibri" w:hAnsi="Calibri" w:cs="Calibri"/>
          <w:lang w:eastAsia="pl-PL"/>
        </w:rPr>
        <w:t>Z</w:t>
      </w:r>
      <w:r w:rsidRPr="00D85A82">
        <w:rPr>
          <w:rFonts w:ascii="Calibri" w:eastAsia="Calibri" w:hAnsi="Calibri" w:cs="Calibri"/>
          <w:lang w:eastAsia="pl-PL"/>
        </w:rPr>
        <w:t xml:space="preserve">biórki </w:t>
      </w:r>
      <w:r w:rsidR="00B14158">
        <w:rPr>
          <w:rFonts w:ascii="Calibri" w:eastAsia="Calibri" w:hAnsi="Calibri" w:cs="Calibri"/>
          <w:lang w:eastAsia="pl-PL"/>
        </w:rPr>
        <w:t>O</w:t>
      </w:r>
      <w:r w:rsidRPr="00D85A82">
        <w:rPr>
          <w:rFonts w:ascii="Calibri" w:eastAsia="Calibri" w:hAnsi="Calibri" w:cs="Calibri"/>
          <w:lang w:eastAsia="pl-PL"/>
        </w:rPr>
        <w:t xml:space="preserve">dpadów </w:t>
      </w:r>
      <w:r w:rsidR="00B14158">
        <w:rPr>
          <w:rFonts w:ascii="Calibri" w:eastAsia="Calibri" w:hAnsi="Calibri" w:cs="Calibri"/>
          <w:lang w:eastAsia="pl-PL"/>
        </w:rPr>
        <w:t>K</w:t>
      </w:r>
      <w:r w:rsidRPr="00D85A82">
        <w:rPr>
          <w:rFonts w:ascii="Calibri" w:eastAsia="Calibri" w:hAnsi="Calibri" w:cs="Calibri"/>
          <w:lang w:eastAsia="pl-PL"/>
        </w:rPr>
        <w:t>omunalnych.</w:t>
      </w:r>
    </w:p>
    <w:p w14:paraId="11586C01" w14:textId="77777777" w:rsidR="002B4DEA" w:rsidRPr="00D85A82" w:rsidRDefault="002B4DEA" w:rsidP="001C089B">
      <w:pPr>
        <w:spacing w:after="0" w:line="240" w:lineRule="auto"/>
        <w:jc w:val="both"/>
        <w:rPr>
          <w:rFonts w:ascii="Calibri" w:eastAsia="Calibri" w:hAnsi="Calibri" w:cs="Calibri"/>
          <w:lang w:eastAsia="pl-PL"/>
        </w:rPr>
      </w:pPr>
    </w:p>
    <w:p w14:paraId="6344FE30" w14:textId="0D52C905" w:rsidR="001C089B" w:rsidRPr="00E14148" w:rsidRDefault="001C089B" w:rsidP="001C089B">
      <w:pPr>
        <w:widowControl w:val="0"/>
        <w:spacing w:after="0" w:line="240" w:lineRule="auto"/>
        <w:jc w:val="both"/>
        <w:rPr>
          <w:rFonts w:ascii="Calibri" w:eastAsia="Arial Unicode MS" w:hAnsi="Calibri" w:cs="Calibri"/>
          <w:b/>
          <w:bCs/>
          <w:sz w:val="24"/>
          <w:szCs w:val="24"/>
          <w:lang w:eastAsia="pl-PL"/>
        </w:rPr>
      </w:pPr>
      <w:r w:rsidRPr="00E14148">
        <w:rPr>
          <w:rFonts w:ascii="Calibri" w:eastAsia="Arial Unicode MS" w:hAnsi="Calibri" w:cs="Calibri"/>
          <w:b/>
          <w:bCs/>
          <w:sz w:val="24"/>
          <w:szCs w:val="24"/>
          <w:lang w:eastAsia="pl-PL"/>
        </w:rPr>
        <w:t>5.</w:t>
      </w:r>
      <w:r w:rsidR="002B4DEA" w:rsidRPr="00E14148">
        <w:rPr>
          <w:rFonts w:ascii="Calibri" w:eastAsia="Arial Unicode MS" w:hAnsi="Calibri" w:cs="Calibri"/>
          <w:b/>
          <w:bCs/>
          <w:sz w:val="24"/>
          <w:szCs w:val="24"/>
          <w:lang w:eastAsia="pl-PL"/>
        </w:rPr>
        <w:t xml:space="preserve"> </w:t>
      </w:r>
      <w:r w:rsidRPr="00E14148">
        <w:rPr>
          <w:rFonts w:ascii="Calibri" w:eastAsia="Arial Unicode MS" w:hAnsi="Calibri" w:cs="Calibri"/>
          <w:b/>
          <w:bCs/>
          <w:sz w:val="24"/>
          <w:szCs w:val="24"/>
          <w:lang w:eastAsia="pl-PL"/>
        </w:rPr>
        <w:t>Koszty poniesione w związku z odbieraniem, odzyskiem, recyklingiem i unieszkodliwianiem odpadów komunalnych w podziale na wpływy, wydatki i nadwyżki z opłat za gospodarowanie odpadami komunalnymi</w:t>
      </w:r>
    </w:p>
    <w:p w14:paraId="68D87072" w14:textId="5C60F654" w:rsidR="001C089B" w:rsidRPr="000E628C" w:rsidRDefault="00E14148" w:rsidP="00E14148">
      <w:pPr>
        <w:spacing w:after="0" w:line="276" w:lineRule="auto"/>
        <w:ind w:left="10"/>
        <w:jc w:val="both"/>
        <w:rPr>
          <w:rFonts w:ascii="Calibri" w:eastAsia="Arial Unicode MS" w:hAnsi="Calibri" w:cs="Calibri"/>
          <w:b/>
          <w:bCs/>
          <w:lang w:eastAsia="pl-PL"/>
        </w:rPr>
      </w:pPr>
      <w:r>
        <w:rPr>
          <w:rFonts w:ascii="Calibri" w:eastAsia="Times New Roman" w:hAnsi="Calibri" w:cs="Calibri"/>
          <w:lang w:eastAsia="pl-PL"/>
        </w:rPr>
        <w:t xml:space="preserve">   </w:t>
      </w:r>
      <w:r w:rsidR="001C089B" w:rsidRPr="00D44A4E">
        <w:rPr>
          <w:rFonts w:ascii="Calibri" w:eastAsia="Times New Roman" w:hAnsi="Calibri" w:cs="Calibri"/>
          <w:lang w:eastAsia="pl-PL"/>
        </w:rPr>
        <w:t>Odebranie i zagospodarowanie odpadów komunalnych od właścicieli nieruchomości zamieszkałych i rekreacyjno-wypoczynkowych  zlokalizowanych na terenie Gminy Gostynin w 202</w:t>
      </w:r>
      <w:r w:rsidR="002B4DEA" w:rsidRPr="00D44A4E">
        <w:rPr>
          <w:rFonts w:ascii="Calibri" w:eastAsia="Times New Roman" w:hAnsi="Calibri" w:cs="Calibri"/>
          <w:lang w:eastAsia="pl-PL"/>
        </w:rPr>
        <w:t>1</w:t>
      </w:r>
      <w:r w:rsidR="001C089B" w:rsidRPr="00D44A4E">
        <w:rPr>
          <w:rFonts w:ascii="Calibri" w:eastAsia="Times New Roman" w:hAnsi="Calibri" w:cs="Calibri"/>
          <w:lang w:eastAsia="pl-PL"/>
        </w:rPr>
        <w:t xml:space="preserve"> r. realizowany był  przez firmę </w:t>
      </w:r>
      <w:r w:rsidR="001C089B" w:rsidRPr="00D44A4E">
        <w:rPr>
          <w:rFonts w:ascii="Calibri" w:eastAsia="Arial Unicode MS" w:hAnsi="Calibri" w:cs="Calibri"/>
          <w:lang w:eastAsia="pl-PL"/>
        </w:rPr>
        <w:t xml:space="preserve"> </w:t>
      </w:r>
      <w:r w:rsidR="001C089B" w:rsidRPr="000E628C">
        <w:rPr>
          <w:rFonts w:ascii="Calibri" w:eastAsia="Arial Unicode MS" w:hAnsi="Calibri" w:cs="Calibri"/>
          <w:b/>
          <w:bCs/>
          <w:lang w:eastAsia="pl-PL"/>
        </w:rPr>
        <w:t>Zakład Gospodarki Komunalnej i Mechanizacji Rolnictwa Sp</w:t>
      </w:r>
      <w:r w:rsidR="002B4DEA" w:rsidRPr="000E628C">
        <w:rPr>
          <w:rFonts w:ascii="Calibri" w:eastAsia="Arial Unicode MS" w:hAnsi="Calibri" w:cs="Calibri"/>
          <w:b/>
          <w:bCs/>
          <w:lang w:eastAsia="pl-PL"/>
        </w:rPr>
        <w:t>.</w:t>
      </w:r>
      <w:r w:rsidR="001C089B" w:rsidRPr="000E628C">
        <w:rPr>
          <w:rFonts w:ascii="Calibri" w:eastAsia="Arial Unicode MS" w:hAnsi="Calibri" w:cs="Calibri"/>
          <w:b/>
          <w:bCs/>
          <w:lang w:eastAsia="pl-PL"/>
        </w:rPr>
        <w:t xml:space="preserve"> z o. o. </w:t>
      </w:r>
      <w:r w:rsidR="001C089B" w:rsidRPr="000E628C">
        <w:rPr>
          <w:rFonts w:ascii="Calibri" w:eastAsia="Arial Unicode MS" w:hAnsi="Calibri" w:cs="Calibri"/>
          <w:b/>
          <w:bCs/>
          <w:lang w:eastAsia="pl-PL"/>
        </w:rPr>
        <w:br/>
        <w:t xml:space="preserve">z siedzibą w Baruchowie, kod  87-821, Baruchowo 54. </w:t>
      </w:r>
    </w:p>
    <w:p w14:paraId="1512DB24" w14:textId="7E82BEE0" w:rsidR="001C089B" w:rsidRPr="007C6A28" w:rsidRDefault="007C6A28" w:rsidP="007C6A28">
      <w:pPr>
        <w:spacing w:after="0" w:line="240" w:lineRule="auto"/>
        <w:jc w:val="both"/>
        <w:rPr>
          <w:rFonts w:ascii="Calibri" w:eastAsia="Arial Unicode MS" w:hAnsi="Calibri" w:cs="Calibri"/>
          <w:b/>
          <w:lang w:eastAsia="pl-PL"/>
        </w:rPr>
      </w:pPr>
      <w:r w:rsidRPr="007C6A28">
        <w:rPr>
          <w:rFonts w:ascii="Calibri" w:eastAsia="Arial Unicode MS" w:hAnsi="Calibri" w:cs="Calibri"/>
          <w:lang w:eastAsia="pl-PL"/>
        </w:rPr>
        <w:t xml:space="preserve">    </w:t>
      </w:r>
      <w:r w:rsidR="001C089B" w:rsidRPr="007C6A28">
        <w:rPr>
          <w:rFonts w:ascii="Calibri" w:eastAsia="Arial Unicode MS" w:hAnsi="Calibri" w:cs="Calibri"/>
          <w:lang w:eastAsia="pl-PL"/>
        </w:rPr>
        <w:t>Kwota wypłacona Wykonawcy w ramach realizacji zamówienia na</w:t>
      </w:r>
      <w:r w:rsidR="0099062C">
        <w:rPr>
          <w:rFonts w:ascii="Calibri" w:eastAsia="Arial Unicode MS" w:hAnsi="Calibri" w:cs="Calibri"/>
          <w:lang w:eastAsia="pl-PL"/>
        </w:rPr>
        <w:t xml:space="preserve"> </w:t>
      </w:r>
      <w:r w:rsidR="001C089B" w:rsidRPr="007C6A28">
        <w:rPr>
          <w:rFonts w:ascii="Calibri" w:eastAsia="Arial Unicode MS" w:hAnsi="Calibri" w:cs="Calibri"/>
          <w:lang w:eastAsia="pl-PL"/>
        </w:rPr>
        <w:t xml:space="preserve">„Odbieranie </w:t>
      </w:r>
      <w:r w:rsidR="001C089B" w:rsidRPr="007C6A28">
        <w:rPr>
          <w:rFonts w:ascii="Calibri" w:eastAsia="Arial Unicode MS" w:hAnsi="Calibri" w:cs="Calibri"/>
          <w:lang w:eastAsia="pl-PL"/>
        </w:rPr>
        <w:br/>
        <w:t xml:space="preserve">i zagospodarowanie odpadów komunalnych od właścicieli nieruchomości zamieszkałych </w:t>
      </w:r>
      <w:r w:rsidR="001C089B" w:rsidRPr="007C6A28">
        <w:rPr>
          <w:rFonts w:ascii="Calibri" w:eastAsia="Arial Unicode MS" w:hAnsi="Calibri" w:cs="Calibri"/>
          <w:lang w:eastAsia="pl-PL"/>
        </w:rPr>
        <w:br/>
        <w:t>i rekreacyjno-wypoczynkowych z terenu Gminy Gostynin na podstawie umowy NR. RG.272.</w:t>
      </w:r>
      <w:r w:rsidR="00D44A4E" w:rsidRPr="007C6A28">
        <w:rPr>
          <w:rFonts w:ascii="Calibri" w:eastAsia="Arial Unicode MS" w:hAnsi="Calibri" w:cs="Calibri"/>
          <w:lang w:eastAsia="pl-PL"/>
        </w:rPr>
        <w:t>1</w:t>
      </w:r>
      <w:r w:rsidR="001C089B" w:rsidRPr="007C6A28">
        <w:rPr>
          <w:rFonts w:ascii="Calibri" w:eastAsia="Arial Unicode MS" w:hAnsi="Calibri" w:cs="Calibri"/>
          <w:lang w:eastAsia="pl-PL"/>
        </w:rPr>
        <w:t>.202</w:t>
      </w:r>
      <w:r w:rsidR="00D44A4E" w:rsidRPr="007C6A28">
        <w:rPr>
          <w:rFonts w:ascii="Calibri" w:eastAsia="Arial Unicode MS" w:hAnsi="Calibri" w:cs="Calibri"/>
          <w:lang w:eastAsia="pl-PL"/>
        </w:rPr>
        <w:t>1</w:t>
      </w:r>
      <w:r w:rsidR="001C089B" w:rsidRPr="007C6A28">
        <w:rPr>
          <w:rFonts w:ascii="Calibri" w:eastAsia="Arial Unicode MS" w:hAnsi="Calibri" w:cs="Calibri"/>
          <w:lang w:eastAsia="pl-PL"/>
        </w:rPr>
        <w:t xml:space="preserve"> </w:t>
      </w:r>
      <w:r w:rsidR="001C089B" w:rsidRPr="007C6A28">
        <w:rPr>
          <w:rFonts w:ascii="Calibri" w:eastAsia="Arial Unicode MS" w:hAnsi="Calibri" w:cs="Calibri"/>
          <w:lang w:eastAsia="pl-PL"/>
        </w:rPr>
        <w:br/>
        <w:t xml:space="preserve">z dnia </w:t>
      </w:r>
      <w:r w:rsidR="00D44A4E" w:rsidRPr="007C6A28">
        <w:rPr>
          <w:rFonts w:ascii="Calibri" w:eastAsia="Arial Unicode MS" w:hAnsi="Calibri" w:cs="Calibri"/>
          <w:lang w:eastAsia="pl-PL"/>
        </w:rPr>
        <w:t>04</w:t>
      </w:r>
      <w:r w:rsidR="001C089B" w:rsidRPr="007C6A28">
        <w:rPr>
          <w:rFonts w:ascii="Calibri" w:eastAsia="Arial Unicode MS" w:hAnsi="Calibri" w:cs="Calibri"/>
          <w:lang w:eastAsia="pl-PL"/>
        </w:rPr>
        <w:t>.0</w:t>
      </w:r>
      <w:r w:rsidR="00D44A4E" w:rsidRPr="007C6A28">
        <w:rPr>
          <w:rFonts w:ascii="Calibri" w:eastAsia="Arial Unicode MS" w:hAnsi="Calibri" w:cs="Calibri"/>
          <w:lang w:eastAsia="pl-PL"/>
        </w:rPr>
        <w:t>1</w:t>
      </w:r>
      <w:r w:rsidR="001C089B" w:rsidRPr="007C6A28">
        <w:rPr>
          <w:rFonts w:ascii="Calibri" w:eastAsia="Arial Unicode MS" w:hAnsi="Calibri" w:cs="Calibri"/>
          <w:lang w:eastAsia="pl-PL"/>
        </w:rPr>
        <w:t>.202</w:t>
      </w:r>
      <w:r w:rsidR="00D44A4E" w:rsidRPr="007C6A28">
        <w:rPr>
          <w:rFonts w:ascii="Calibri" w:eastAsia="Arial Unicode MS" w:hAnsi="Calibri" w:cs="Calibri"/>
          <w:lang w:eastAsia="pl-PL"/>
        </w:rPr>
        <w:t>1</w:t>
      </w:r>
      <w:r w:rsidR="001C089B" w:rsidRPr="007C6A28">
        <w:rPr>
          <w:rFonts w:ascii="Calibri" w:eastAsia="Arial Unicode MS" w:hAnsi="Calibri" w:cs="Calibri"/>
          <w:lang w:eastAsia="pl-PL"/>
        </w:rPr>
        <w:t xml:space="preserve"> r.</w:t>
      </w:r>
      <w:r w:rsidR="00A561DE" w:rsidRPr="007C6A28">
        <w:rPr>
          <w:rFonts w:ascii="Calibri" w:eastAsia="Arial Unicode MS" w:hAnsi="Calibri" w:cs="Calibri"/>
          <w:lang w:eastAsia="pl-PL"/>
        </w:rPr>
        <w:t>.</w:t>
      </w:r>
    </w:p>
    <w:p w14:paraId="0F6D9E57" w14:textId="1047A607" w:rsidR="001C089B" w:rsidRPr="00E4183B" w:rsidRDefault="001C089B" w:rsidP="001C089B">
      <w:pPr>
        <w:spacing w:after="0" w:line="240" w:lineRule="auto"/>
        <w:jc w:val="both"/>
        <w:rPr>
          <w:rFonts w:ascii="Calibri" w:eastAsia="Times New Roman" w:hAnsi="Calibri" w:cs="Calibri"/>
          <w:b/>
          <w:sz w:val="24"/>
          <w:szCs w:val="24"/>
          <w:u w:val="single"/>
          <w:lang w:eastAsia="pl-PL"/>
        </w:rPr>
      </w:pPr>
      <w:r w:rsidRPr="00E4183B">
        <w:rPr>
          <w:rFonts w:ascii="Calibri" w:eastAsia="Arial Unicode MS" w:hAnsi="Calibri" w:cs="Calibri"/>
          <w:b/>
          <w:sz w:val="24"/>
          <w:szCs w:val="24"/>
          <w:lang w:eastAsia="pl-PL"/>
        </w:rPr>
        <w:t>Łącznie za 202</w:t>
      </w:r>
      <w:r w:rsidR="00A561DE" w:rsidRPr="00E4183B">
        <w:rPr>
          <w:rFonts w:ascii="Calibri" w:eastAsia="Arial Unicode MS" w:hAnsi="Calibri" w:cs="Calibri"/>
          <w:b/>
          <w:sz w:val="24"/>
          <w:szCs w:val="24"/>
          <w:lang w:eastAsia="pl-PL"/>
        </w:rPr>
        <w:t>1</w:t>
      </w:r>
      <w:r w:rsidRPr="00E4183B">
        <w:rPr>
          <w:rFonts w:ascii="Calibri" w:eastAsia="Arial Unicode MS" w:hAnsi="Calibri" w:cs="Calibri"/>
          <w:b/>
          <w:sz w:val="24"/>
          <w:szCs w:val="24"/>
          <w:lang w:eastAsia="pl-PL"/>
        </w:rPr>
        <w:t xml:space="preserve"> rok wypłacono Wykonawcy kwotę</w:t>
      </w:r>
      <w:r w:rsidR="000E628C">
        <w:rPr>
          <w:rFonts w:ascii="Calibri" w:eastAsia="Arial Unicode MS" w:hAnsi="Calibri" w:cs="Calibri"/>
          <w:b/>
          <w:sz w:val="24"/>
          <w:szCs w:val="24"/>
          <w:lang w:eastAsia="pl-PL"/>
        </w:rPr>
        <w:t xml:space="preserve">: </w:t>
      </w:r>
      <w:r w:rsidRPr="00E4183B">
        <w:rPr>
          <w:rFonts w:ascii="Calibri" w:eastAsia="Arial Unicode MS" w:hAnsi="Calibri" w:cs="Calibri"/>
          <w:b/>
          <w:sz w:val="24"/>
          <w:szCs w:val="24"/>
          <w:lang w:eastAsia="pl-PL"/>
        </w:rPr>
        <w:t xml:space="preserve"> </w:t>
      </w:r>
      <w:r w:rsidR="00F1403A" w:rsidRPr="00E4183B">
        <w:rPr>
          <w:rFonts w:ascii="Calibri" w:eastAsia="Times New Roman" w:hAnsi="Calibri" w:cs="Calibri"/>
          <w:b/>
          <w:sz w:val="24"/>
          <w:szCs w:val="24"/>
          <w:u w:val="single"/>
          <w:lang w:eastAsia="pl-PL"/>
        </w:rPr>
        <w:t>2</w:t>
      </w:r>
      <w:r w:rsidR="00D363F5" w:rsidRPr="00E4183B">
        <w:rPr>
          <w:rFonts w:ascii="Calibri" w:eastAsia="Times New Roman" w:hAnsi="Calibri" w:cs="Calibri"/>
          <w:b/>
          <w:sz w:val="24"/>
          <w:szCs w:val="24"/>
          <w:u w:val="single"/>
          <w:lang w:eastAsia="pl-PL"/>
        </w:rPr>
        <w:t> 229 987,68</w:t>
      </w:r>
      <w:r w:rsidRPr="00E4183B">
        <w:rPr>
          <w:rFonts w:ascii="Calibri" w:eastAsia="Times New Roman" w:hAnsi="Calibri" w:cs="Calibri"/>
          <w:b/>
          <w:sz w:val="24"/>
          <w:szCs w:val="24"/>
          <w:u w:val="single"/>
          <w:lang w:eastAsia="pl-PL"/>
        </w:rPr>
        <w:t xml:space="preserve"> zł</w:t>
      </w:r>
      <w:r w:rsidR="007C6A28" w:rsidRPr="00E4183B">
        <w:rPr>
          <w:rFonts w:ascii="Calibri" w:eastAsia="Times New Roman" w:hAnsi="Calibri" w:cs="Calibri"/>
          <w:b/>
          <w:sz w:val="24"/>
          <w:szCs w:val="24"/>
          <w:u w:val="single"/>
          <w:lang w:eastAsia="pl-PL"/>
        </w:rPr>
        <w:t xml:space="preserve"> (brutto)</w:t>
      </w:r>
    </w:p>
    <w:p w14:paraId="0DA95D09" w14:textId="1CB78E27" w:rsidR="005150A0" w:rsidRPr="00962A30" w:rsidRDefault="005150A0" w:rsidP="005150A0">
      <w:pPr>
        <w:widowControl w:val="0"/>
        <w:spacing w:after="0" w:line="240" w:lineRule="auto"/>
        <w:jc w:val="both"/>
        <w:rPr>
          <w:rFonts w:ascii="Calibri" w:eastAsia="Arial Unicode MS" w:hAnsi="Calibri" w:cs="Calibri"/>
          <w:b/>
          <w:bCs/>
          <w:lang w:eastAsia="pl-PL"/>
        </w:rPr>
      </w:pPr>
      <w:r w:rsidRPr="00962A30">
        <w:rPr>
          <w:rFonts w:ascii="Calibri" w:eastAsia="Arial Unicode MS" w:hAnsi="Calibri" w:cs="Calibri"/>
          <w:lang w:eastAsia="pl-PL"/>
        </w:rPr>
        <w:t>Wykonawca zamówienia na „Odbieranie i zagospodarowanie odpadów komunalnych od właścicieli nieruchomości zamieszkałych i rekreacyjno- wypoczynkowych z terenu Gminy Gostynin” w roku 2021 nie przedłożył w m-</w:t>
      </w:r>
      <w:proofErr w:type="spellStart"/>
      <w:r w:rsidRPr="00962A30">
        <w:rPr>
          <w:rFonts w:ascii="Calibri" w:eastAsia="Arial Unicode MS" w:hAnsi="Calibri" w:cs="Calibri"/>
          <w:lang w:eastAsia="pl-PL"/>
        </w:rPr>
        <w:t>cu</w:t>
      </w:r>
      <w:proofErr w:type="spellEnd"/>
      <w:r>
        <w:rPr>
          <w:rFonts w:ascii="Calibri" w:eastAsia="Arial Unicode MS" w:hAnsi="Calibri" w:cs="Calibri"/>
          <w:lang w:eastAsia="pl-PL"/>
        </w:rPr>
        <w:t xml:space="preserve"> </w:t>
      </w:r>
      <w:r w:rsidRPr="00962A30">
        <w:rPr>
          <w:rFonts w:ascii="Calibri" w:eastAsia="Arial Unicode MS" w:hAnsi="Calibri" w:cs="Calibri"/>
          <w:lang w:eastAsia="pl-PL"/>
        </w:rPr>
        <w:t xml:space="preserve"> grudzień faktury za wykonanie usługi za miesiąc listopad na kwotę 158 228,38 zł. (wartość zobowiązania) oraz faktury za miesiąc grudzień na kwotę 135 082,34 zł. (wpływ marzec 2022 r.) w związku z powyższym nie zostały one   uregulowane w roku 2021.</w:t>
      </w:r>
    </w:p>
    <w:p w14:paraId="3562EA6D" w14:textId="77777777" w:rsidR="005150A0" w:rsidRDefault="005150A0" w:rsidP="005150A0">
      <w:pPr>
        <w:widowControl w:val="0"/>
        <w:spacing w:after="0" w:line="240" w:lineRule="auto"/>
        <w:jc w:val="both"/>
        <w:rPr>
          <w:rFonts w:ascii="Calibri" w:eastAsia="Arial Unicode MS" w:hAnsi="Calibri" w:cs="Calibri"/>
          <w:b/>
          <w:bCs/>
          <w:lang w:eastAsia="pl-PL"/>
        </w:rPr>
      </w:pPr>
    </w:p>
    <w:p w14:paraId="7B603429" w14:textId="77777777" w:rsidR="001C089B" w:rsidRPr="00E4183B" w:rsidRDefault="001C089B" w:rsidP="001C089B">
      <w:pPr>
        <w:spacing w:after="0" w:line="240" w:lineRule="auto"/>
        <w:jc w:val="both"/>
        <w:rPr>
          <w:rFonts w:ascii="Calibri" w:eastAsia="Times New Roman" w:hAnsi="Calibri" w:cs="Calibri"/>
          <w:b/>
          <w:sz w:val="24"/>
          <w:szCs w:val="24"/>
          <w:lang w:eastAsia="pl-PL"/>
        </w:rPr>
      </w:pPr>
    </w:p>
    <w:p w14:paraId="34BE10D1" w14:textId="4DC3D48E" w:rsidR="001C089B" w:rsidRPr="002B66D2" w:rsidRDefault="001C089B" w:rsidP="001C089B">
      <w:pPr>
        <w:spacing w:after="0" w:line="240" w:lineRule="auto"/>
        <w:ind w:firstLine="708"/>
        <w:jc w:val="both"/>
        <w:rPr>
          <w:rFonts w:ascii="Calibri" w:eastAsia="Arial Unicode MS" w:hAnsi="Calibri" w:cs="Calibri"/>
          <w:b/>
          <w:bCs/>
          <w:lang w:eastAsia="pl-PL"/>
        </w:rPr>
      </w:pPr>
      <w:r w:rsidRPr="002B66D2">
        <w:rPr>
          <w:rFonts w:ascii="Calibri" w:eastAsia="Arial Unicode MS" w:hAnsi="Calibri" w:cs="Calibri"/>
          <w:b/>
          <w:bCs/>
          <w:lang w:eastAsia="pl-PL"/>
        </w:rPr>
        <w:t xml:space="preserve">Koszty poniesione w związku z odbieraniem, odzyskiem, odzyskiem, recyklingiem </w:t>
      </w:r>
      <w:r w:rsidRPr="002B66D2">
        <w:rPr>
          <w:rFonts w:ascii="Calibri" w:eastAsia="Arial Unicode MS" w:hAnsi="Calibri" w:cs="Calibri"/>
          <w:b/>
          <w:bCs/>
          <w:lang w:eastAsia="pl-PL"/>
        </w:rPr>
        <w:br/>
        <w:t>i unieszkodliwieniem odpadów komunalnych w podziale na wpływy, wydatki w 202</w:t>
      </w:r>
      <w:r w:rsidR="002B66D2" w:rsidRPr="002B66D2">
        <w:rPr>
          <w:rFonts w:ascii="Calibri" w:eastAsia="Arial Unicode MS" w:hAnsi="Calibri" w:cs="Calibri"/>
          <w:b/>
          <w:bCs/>
          <w:lang w:eastAsia="pl-PL"/>
        </w:rPr>
        <w:t>1</w:t>
      </w:r>
      <w:r w:rsidRPr="002B66D2">
        <w:rPr>
          <w:rFonts w:ascii="Calibri" w:eastAsia="Arial Unicode MS" w:hAnsi="Calibri" w:cs="Calibri"/>
          <w:b/>
          <w:bCs/>
          <w:lang w:eastAsia="pl-PL"/>
        </w:rPr>
        <w:t xml:space="preserve"> roku.</w:t>
      </w:r>
    </w:p>
    <w:p w14:paraId="7A97E894" w14:textId="77777777" w:rsidR="001C089B" w:rsidRPr="008A30B6" w:rsidRDefault="001C089B" w:rsidP="001C089B">
      <w:pPr>
        <w:spacing w:after="0" w:line="240" w:lineRule="auto"/>
        <w:ind w:firstLine="708"/>
        <w:jc w:val="both"/>
        <w:rPr>
          <w:rFonts w:ascii="Calibri" w:eastAsia="Arial Unicode MS" w:hAnsi="Calibri" w:cs="Calibri"/>
          <w:b/>
          <w:bCs/>
          <w:color w:val="FF0000"/>
          <w:lang w:eastAsia="pl-PL"/>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2977"/>
        <w:gridCol w:w="2551"/>
        <w:gridCol w:w="2098"/>
      </w:tblGrid>
      <w:tr w:rsidR="00962A30" w:rsidRPr="00962A30" w14:paraId="55EB70AA" w14:textId="77777777" w:rsidTr="00BD2854">
        <w:trPr>
          <w:trHeight w:val="1641"/>
        </w:trPr>
        <w:tc>
          <w:tcPr>
            <w:tcW w:w="2723" w:type="dxa"/>
            <w:shd w:val="clear" w:color="auto" w:fill="auto"/>
            <w:vAlign w:val="center"/>
          </w:tcPr>
          <w:p w14:paraId="4D2BB61A" w14:textId="77777777" w:rsidR="00BD2854" w:rsidRPr="00962A30" w:rsidRDefault="00BD2854" w:rsidP="001C089B">
            <w:pPr>
              <w:spacing w:after="0" w:line="240" w:lineRule="auto"/>
              <w:jc w:val="center"/>
              <w:rPr>
                <w:rFonts w:ascii="Calibri" w:eastAsia="Calibri" w:hAnsi="Calibri" w:cs="Calibri"/>
                <w:b/>
                <w:i/>
              </w:rPr>
            </w:pPr>
          </w:p>
          <w:p w14:paraId="1311ACE0" w14:textId="77777777" w:rsidR="00BD2854" w:rsidRPr="00962A30" w:rsidRDefault="00BD2854" w:rsidP="001C089B">
            <w:pPr>
              <w:spacing w:after="0" w:line="240" w:lineRule="auto"/>
              <w:jc w:val="center"/>
              <w:rPr>
                <w:rFonts w:ascii="Calibri" w:eastAsia="Calibri" w:hAnsi="Calibri" w:cs="Calibri"/>
              </w:rPr>
            </w:pPr>
            <w:r w:rsidRPr="00962A30">
              <w:rPr>
                <w:rFonts w:ascii="Calibri" w:eastAsia="Calibri" w:hAnsi="Calibri" w:cs="Calibri"/>
                <w:b/>
                <w:i/>
              </w:rPr>
              <w:t>Koszty poniesione w związku z odbieraniem, odzyskiem, recyklingiem i unieszkodliwianiem za 2021 r.  [zł](brutto)</w:t>
            </w:r>
          </w:p>
          <w:p w14:paraId="3E5BDA47" w14:textId="20F5DC50" w:rsidR="00BD2854" w:rsidRPr="00962A30" w:rsidRDefault="00BD2854" w:rsidP="001C089B">
            <w:pPr>
              <w:spacing w:after="0" w:line="240" w:lineRule="auto"/>
              <w:jc w:val="center"/>
              <w:rPr>
                <w:rFonts w:ascii="Calibri" w:eastAsia="Calibri" w:hAnsi="Calibri" w:cs="Calibri"/>
                <w:b/>
                <w:i/>
              </w:rPr>
            </w:pPr>
          </w:p>
          <w:p w14:paraId="168F6596" w14:textId="0176FA06" w:rsidR="00BD2854" w:rsidRPr="00962A30" w:rsidRDefault="00BD2854" w:rsidP="001038A6">
            <w:pPr>
              <w:spacing w:after="0" w:line="240" w:lineRule="auto"/>
              <w:rPr>
                <w:rFonts w:ascii="Calibri" w:eastAsia="Calibri" w:hAnsi="Calibri" w:cs="Calibri"/>
                <w:b/>
                <w:i/>
              </w:rPr>
            </w:pPr>
          </w:p>
        </w:tc>
        <w:tc>
          <w:tcPr>
            <w:tcW w:w="2977" w:type="dxa"/>
            <w:shd w:val="clear" w:color="auto" w:fill="auto"/>
            <w:vAlign w:val="center"/>
          </w:tcPr>
          <w:p w14:paraId="20780EA1" w14:textId="781E972B" w:rsidR="00BD2854" w:rsidRPr="00962A30" w:rsidRDefault="00BD2854" w:rsidP="001C089B">
            <w:pPr>
              <w:spacing w:after="0" w:line="240" w:lineRule="auto"/>
              <w:jc w:val="center"/>
              <w:rPr>
                <w:rFonts w:ascii="Calibri" w:eastAsia="Calibri" w:hAnsi="Calibri" w:cs="Calibri"/>
              </w:rPr>
            </w:pPr>
            <w:r w:rsidRPr="00962A30">
              <w:rPr>
                <w:rFonts w:ascii="Calibri" w:eastAsia="Calibri" w:hAnsi="Calibri" w:cs="Calibri"/>
                <w:b/>
                <w:i/>
              </w:rPr>
              <w:t xml:space="preserve">Wpływy </w:t>
            </w:r>
            <w:r w:rsidRPr="00962A30">
              <w:rPr>
                <w:rFonts w:ascii="Calibri" w:eastAsia="Calibri" w:hAnsi="Calibri" w:cs="Calibri"/>
                <w:b/>
                <w:i/>
              </w:rPr>
              <w:br/>
              <w:t>z opłat za gospodarowanie odpadami komunalnymi za 202</w:t>
            </w:r>
            <w:r w:rsidR="002B66D2" w:rsidRPr="00962A30">
              <w:rPr>
                <w:rFonts w:ascii="Calibri" w:eastAsia="Calibri" w:hAnsi="Calibri" w:cs="Calibri"/>
                <w:b/>
                <w:i/>
              </w:rPr>
              <w:t>1</w:t>
            </w:r>
            <w:r w:rsidRPr="00962A30">
              <w:rPr>
                <w:rFonts w:ascii="Calibri" w:eastAsia="Calibri" w:hAnsi="Calibri" w:cs="Calibri"/>
                <w:b/>
                <w:i/>
              </w:rPr>
              <w:t xml:space="preserve"> r.</w:t>
            </w:r>
          </w:p>
        </w:tc>
        <w:tc>
          <w:tcPr>
            <w:tcW w:w="2551" w:type="dxa"/>
            <w:shd w:val="clear" w:color="auto" w:fill="auto"/>
            <w:vAlign w:val="center"/>
          </w:tcPr>
          <w:p w14:paraId="0F23E637" w14:textId="607CA3AD" w:rsidR="00BD2854" w:rsidRPr="00962A30" w:rsidRDefault="00BD2854" w:rsidP="001C089B">
            <w:pPr>
              <w:spacing w:after="0" w:line="240" w:lineRule="auto"/>
              <w:jc w:val="center"/>
              <w:rPr>
                <w:rFonts w:ascii="Calibri" w:eastAsia="Calibri" w:hAnsi="Calibri" w:cs="Calibri"/>
              </w:rPr>
            </w:pPr>
            <w:r w:rsidRPr="00962A30">
              <w:rPr>
                <w:rFonts w:ascii="Calibri" w:eastAsia="Calibri" w:hAnsi="Calibri" w:cs="Calibri"/>
                <w:b/>
                <w:i/>
              </w:rPr>
              <w:t xml:space="preserve">Łączne wydatki </w:t>
            </w:r>
            <w:r w:rsidR="002B66D2" w:rsidRPr="00962A30">
              <w:rPr>
                <w:rFonts w:ascii="Calibri" w:eastAsia="Calibri" w:hAnsi="Calibri" w:cs="Calibri"/>
                <w:b/>
                <w:i/>
              </w:rPr>
              <w:t>z</w:t>
            </w:r>
            <w:r w:rsidRPr="00962A30">
              <w:rPr>
                <w:rFonts w:ascii="Calibri" w:eastAsia="Calibri" w:hAnsi="Calibri" w:cs="Calibri"/>
                <w:b/>
                <w:i/>
              </w:rPr>
              <w:t xml:space="preserve">wiązane </w:t>
            </w:r>
            <w:r w:rsidRPr="00962A30">
              <w:rPr>
                <w:rFonts w:ascii="Calibri" w:eastAsia="Calibri" w:hAnsi="Calibri" w:cs="Calibri"/>
                <w:b/>
                <w:i/>
              </w:rPr>
              <w:br/>
              <w:t>z funkcjonowaniem systemu gospodarowania odpadów komunalnych za 2021 r.</w:t>
            </w:r>
          </w:p>
          <w:p w14:paraId="0201B475" w14:textId="01D623B1" w:rsidR="00BD2854" w:rsidRPr="00962A30" w:rsidRDefault="00BD2854" w:rsidP="001C089B">
            <w:pPr>
              <w:spacing w:after="0" w:line="240" w:lineRule="auto"/>
              <w:jc w:val="center"/>
              <w:rPr>
                <w:rFonts w:ascii="Calibri" w:eastAsia="Calibri" w:hAnsi="Calibri" w:cs="Calibri"/>
                <w:b/>
                <w:i/>
              </w:rPr>
            </w:pPr>
          </w:p>
          <w:p w14:paraId="1674A1C8" w14:textId="5A113CF9" w:rsidR="00BD2854" w:rsidRPr="00962A30" w:rsidRDefault="00BD2854" w:rsidP="001C089B">
            <w:pPr>
              <w:spacing w:after="0" w:line="240" w:lineRule="auto"/>
              <w:jc w:val="center"/>
              <w:rPr>
                <w:rFonts w:ascii="Calibri" w:eastAsia="Calibri" w:hAnsi="Calibri" w:cs="Calibri"/>
              </w:rPr>
            </w:pPr>
          </w:p>
        </w:tc>
        <w:tc>
          <w:tcPr>
            <w:tcW w:w="2098" w:type="dxa"/>
            <w:shd w:val="clear" w:color="auto" w:fill="auto"/>
            <w:vAlign w:val="center"/>
          </w:tcPr>
          <w:p w14:paraId="136F2EC2" w14:textId="77777777" w:rsidR="00BD2854" w:rsidRPr="00962A30" w:rsidRDefault="00BD2854" w:rsidP="001C089B">
            <w:pPr>
              <w:spacing w:after="0" w:line="240" w:lineRule="auto"/>
              <w:jc w:val="center"/>
              <w:rPr>
                <w:rFonts w:ascii="Calibri" w:eastAsia="Calibri" w:hAnsi="Calibri" w:cs="Calibri"/>
                <w:b/>
                <w:i/>
              </w:rPr>
            </w:pPr>
          </w:p>
          <w:p w14:paraId="2B617C54" w14:textId="34268364" w:rsidR="00BD2854" w:rsidRPr="00962A30" w:rsidRDefault="00BD2854" w:rsidP="001C089B">
            <w:pPr>
              <w:spacing w:after="0" w:line="240" w:lineRule="auto"/>
              <w:jc w:val="center"/>
              <w:rPr>
                <w:rFonts w:ascii="Calibri" w:eastAsia="Calibri" w:hAnsi="Calibri" w:cs="Calibri"/>
                <w:b/>
                <w:i/>
              </w:rPr>
            </w:pPr>
            <w:r w:rsidRPr="00962A30">
              <w:rPr>
                <w:rFonts w:ascii="Calibri" w:eastAsia="Calibri" w:hAnsi="Calibri" w:cs="Calibri"/>
                <w:b/>
                <w:i/>
              </w:rPr>
              <w:t>Nadwyżki z opłat za gospodarowanie odpadami komunalnymi za 2021 r. [zł]</w:t>
            </w:r>
          </w:p>
        </w:tc>
      </w:tr>
      <w:tr w:rsidR="00962A30" w:rsidRPr="00962A30" w14:paraId="47D051BC" w14:textId="77777777" w:rsidTr="00303772">
        <w:trPr>
          <w:trHeight w:val="836"/>
        </w:trPr>
        <w:tc>
          <w:tcPr>
            <w:tcW w:w="2723" w:type="dxa"/>
            <w:shd w:val="clear" w:color="auto" w:fill="auto"/>
            <w:vAlign w:val="center"/>
          </w:tcPr>
          <w:p w14:paraId="06F07D56" w14:textId="1C188FEA" w:rsidR="00BD2854" w:rsidRPr="00962A30" w:rsidRDefault="002B66D2" w:rsidP="00BD2854">
            <w:pPr>
              <w:spacing w:after="0" w:line="240" w:lineRule="auto"/>
              <w:jc w:val="center"/>
              <w:rPr>
                <w:rFonts w:ascii="Calibri" w:eastAsia="Calibri" w:hAnsi="Calibri" w:cs="Calibri"/>
                <w:bCs/>
                <w:sz w:val="24"/>
                <w:szCs w:val="24"/>
              </w:rPr>
            </w:pPr>
            <w:r w:rsidRPr="00962A30">
              <w:rPr>
                <w:rFonts w:ascii="Calibri" w:eastAsia="Calibri" w:hAnsi="Calibri" w:cs="Calibri"/>
                <w:bCs/>
                <w:sz w:val="24"/>
                <w:szCs w:val="24"/>
              </w:rPr>
              <w:lastRenderedPageBreak/>
              <w:t>2 523 298,40</w:t>
            </w:r>
          </w:p>
        </w:tc>
        <w:tc>
          <w:tcPr>
            <w:tcW w:w="2977" w:type="dxa"/>
            <w:shd w:val="clear" w:color="auto" w:fill="auto"/>
            <w:vAlign w:val="center"/>
          </w:tcPr>
          <w:p w14:paraId="58B440CF" w14:textId="77777777" w:rsidR="00BD2854" w:rsidRPr="00962A30" w:rsidRDefault="00BD2854" w:rsidP="00BD2854">
            <w:pPr>
              <w:spacing w:after="0" w:line="240" w:lineRule="auto"/>
              <w:jc w:val="center"/>
              <w:rPr>
                <w:rFonts w:ascii="Calibri" w:eastAsia="Calibri" w:hAnsi="Calibri" w:cs="Calibri"/>
                <w:bCs/>
                <w:sz w:val="24"/>
                <w:szCs w:val="24"/>
              </w:rPr>
            </w:pPr>
          </w:p>
          <w:p w14:paraId="6C0AC13A" w14:textId="22DB82FB" w:rsidR="00BD2854" w:rsidRPr="00962A30" w:rsidRDefault="00BD2854" w:rsidP="00BD2854">
            <w:pPr>
              <w:spacing w:after="0" w:line="240" w:lineRule="auto"/>
              <w:jc w:val="center"/>
              <w:rPr>
                <w:rFonts w:ascii="Calibri" w:eastAsia="Times New Roman" w:hAnsi="Calibri" w:cs="Calibri"/>
                <w:bCs/>
                <w:sz w:val="24"/>
                <w:szCs w:val="24"/>
                <w:lang w:eastAsia="pl-PL"/>
              </w:rPr>
            </w:pPr>
            <w:r w:rsidRPr="00962A30">
              <w:rPr>
                <w:rFonts w:ascii="Calibri" w:eastAsia="Times New Roman" w:hAnsi="Calibri" w:cs="Calibri"/>
                <w:bCs/>
                <w:sz w:val="24"/>
                <w:szCs w:val="24"/>
                <w:lang w:eastAsia="pl-PL"/>
              </w:rPr>
              <w:t>2</w:t>
            </w:r>
            <w:r w:rsidR="004D7D82">
              <w:rPr>
                <w:rFonts w:ascii="Calibri" w:eastAsia="Times New Roman" w:hAnsi="Calibri" w:cs="Calibri"/>
                <w:bCs/>
                <w:sz w:val="24"/>
                <w:szCs w:val="24"/>
                <w:lang w:eastAsia="pl-PL"/>
              </w:rPr>
              <w:t> 909 072,65</w:t>
            </w:r>
          </w:p>
          <w:p w14:paraId="73A3AC7A" w14:textId="43252EA1" w:rsidR="00BD2854" w:rsidRPr="00962A30" w:rsidRDefault="00BD2854" w:rsidP="00BD2854">
            <w:pPr>
              <w:spacing w:after="0" w:line="240" w:lineRule="auto"/>
              <w:jc w:val="center"/>
              <w:rPr>
                <w:rFonts w:ascii="Calibri" w:eastAsia="Calibri" w:hAnsi="Calibri" w:cs="Calibri"/>
                <w:bCs/>
                <w:sz w:val="24"/>
                <w:szCs w:val="24"/>
              </w:rPr>
            </w:pPr>
          </w:p>
        </w:tc>
        <w:tc>
          <w:tcPr>
            <w:tcW w:w="2551" w:type="dxa"/>
            <w:shd w:val="clear" w:color="auto" w:fill="auto"/>
            <w:vAlign w:val="center"/>
          </w:tcPr>
          <w:p w14:paraId="2DB8DE52" w14:textId="23BAD72E" w:rsidR="00BD2854" w:rsidRPr="00962A30" w:rsidRDefault="00311DCA" w:rsidP="00BD2854">
            <w:pPr>
              <w:spacing w:after="0" w:line="240" w:lineRule="auto"/>
              <w:jc w:val="center"/>
              <w:rPr>
                <w:rFonts w:ascii="Calibri" w:eastAsia="Calibri" w:hAnsi="Calibri" w:cs="Calibri"/>
                <w:bCs/>
                <w:sz w:val="24"/>
                <w:szCs w:val="24"/>
              </w:rPr>
            </w:pPr>
            <w:r w:rsidRPr="00962A30">
              <w:rPr>
                <w:rFonts w:ascii="Calibri" w:eastAsia="Calibri" w:hAnsi="Calibri" w:cs="Calibri"/>
                <w:bCs/>
                <w:sz w:val="24"/>
                <w:szCs w:val="24"/>
              </w:rPr>
              <w:t>2 712 284,</w:t>
            </w:r>
            <w:r w:rsidR="00781EA8" w:rsidRPr="00962A30">
              <w:rPr>
                <w:rFonts w:ascii="Calibri" w:eastAsia="Calibri" w:hAnsi="Calibri" w:cs="Calibri"/>
                <w:bCs/>
                <w:sz w:val="24"/>
                <w:szCs w:val="24"/>
              </w:rPr>
              <w:t>76</w:t>
            </w:r>
          </w:p>
        </w:tc>
        <w:tc>
          <w:tcPr>
            <w:tcW w:w="2098" w:type="dxa"/>
            <w:shd w:val="clear" w:color="auto" w:fill="auto"/>
            <w:vAlign w:val="center"/>
          </w:tcPr>
          <w:p w14:paraId="2835C536" w14:textId="1FBC991E" w:rsidR="00BD2854" w:rsidRPr="00962A30" w:rsidRDefault="002B66D2" w:rsidP="00BD2854">
            <w:pPr>
              <w:spacing w:after="0" w:line="240" w:lineRule="auto"/>
              <w:jc w:val="center"/>
              <w:rPr>
                <w:rFonts w:ascii="Calibri" w:eastAsia="Times New Roman" w:hAnsi="Calibri" w:cs="Calibri"/>
                <w:bCs/>
                <w:sz w:val="24"/>
                <w:szCs w:val="24"/>
                <w:lang w:eastAsia="pl-PL"/>
              </w:rPr>
            </w:pPr>
            <w:r w:rsidRPr="00962A30">
              <w:rPr>
                <w:rFonts w:ascii="Calibri" w:eastAsia="Times New Roman" w:hAnsi="Calibri" w:cs="Calibri"/>
                <w:bCs/>
                <w:sz w:val="24"/>
                <w:szCs w:val="24"/>
                <w:lang w:eastAsia="pl-PL"/>
              </w:rPr>
              <w:t>-</w:t>
            </w:r>
          </w:p>
          <w:p w14:paraId="31DB5ECB" w14:textId="77777777" w:rsidR="00BD2854" w:rsidRPr="00962A30" w:rsidRDefault="00BD2854" w:rsidP="00BD2854">
            <w:pPr>
              <w:spacing w:after="0" w:line="240" w:lineRule="auto"/>
              <w:jc w:val="center"/>
              <w:rPr>
                <w:rFonts w:ascii="Calibri" w:eastAsia="Times New Roman" w:hAnsi="Calibri" w:cs="Calibri"/>
                <w:bCs/>
                <w:sz w:val="24"/>
                <w:szCs w:val="24"/>
                <w:lang w:eastAsia="pl-PL"/>
              </w:rPr>
            </w:pPr>
          </w:p>
        </w:tc>
      </w:tr>
    </w:tbl>
    <w:p w14:paraId="1DDC77C9" w14:textId="77777777" w:rsidR="001C089B" w:rsidRPr="00962A30" w:rsidRDefault="001C089B" w:rsidP="001C089B">
      <w:pPr>
        <w:widowControl w:val="0"/>
        <w:spacing w:after="0" w:line="240" w:lineRule="auto"/>
        <w:jc w:val="both"/>
        <w:rPr>
          <w:rFonts w:ascii="Calibri" w:eastAsia="Arial Unicode MS" w:hAnsi="Calibri" w:cs="Calibri"/>
          <w:b/>
          <w:bCs/>
          <w:lang w:eastAsia="pl-PL"/>
        </w:rPr>
      </w:pPr>
    </w:p>
    <w:p w14:paraId="2DEC0F5F" w14:textId="7CCA2104" w:rsidR="001C089B" w:rsidRPr="00E4183B" w:rsidRDefault="00980226" w:rsidP="001C089B">
      <w:pPr>
        <w:widowControl w:val="0"/>
        <w:spacing w:after="0" w:line="240" w:lineRule="auto"/>
        <w:ind w:left="120"/>
        <w:jc w:val="both"/>
        <w:rPr>
          <w:rFonts w:ascii="Calibri" w:eastAsia="Arial Unicode MS" w:hAnsi="Calibri" w:cs="Calibri"/>
          <w:lang w:eastAsia="pl-PL"/>
        </w:rPr>
      </w:pPr>
      <w:r w:rsidRPr="00E4183B">
        <w:rPr>
          <w:rFonts w:ascii="Calibri" w:eastAsia="Arial Unicode MS" w:hAnsi="Calibri" w:cs="Calibri"/>
          <w:lang w:eastAsia="pl-PL"/>
        </w:rPr>
        <w:t>W 2021 roku dochody z tytułu opłat za gospodarowanie odpadami komunalnymi wyniosły 2 909 072,65 zł..</w:t>
      </w:r>
    </w:p>
    <w:p w14:paraId="38DAD704" w14:textId="34BEE381" w:rsidR="008E761E" w:rsidRDefault="00980226" w:rsidP="00173754">
      <w:pPr>
        <w:widowControl w:val="0"/>
        <w:spacing w:after="0" w:line="240" w:lineRule="auto"/>
        <w:ind w:left="120"/>
        <w:jc w:val="both"/>
        <w:rPr>
          <w:rFonts w:ascii="Calibri" w:eastAsia="Arial Unicode MS" w:hAnsi="Calibri" w:cs="Calibri"/>
          <w:lang w:eastAsia="pl-PL"/>
        </w:rPr>
      </w:pPr>
      <w:r w:rsidRPr="00962A30">
        <w:rPr>
          <w:rFonts w:ascii="Calibri" w:eastAsia="Arial Unicode MS" w:hAnsi="Calibri" w:cs="Calibri"/>
          <w:lang w:eastAsia="pl-PL"/>
        </w:rPr>
        <w:t xml:space="preserve">Wydatki na funkcjonowanie systemu gospodarowania odpadami komunalnymi </w:t>
      </w:r>
      <w:r w:rsidR="00781EA8" w:rsidRPr="00962A30">
        <w:rPr>
          <w:rFonts w:ascii="Calibri" w:eastAsia="Arial Unicode MS" w:hAnsi="Calibri" w:cs="Calibri"/>
          <w:lang w:eastAsia="pl-PL"/>
        </w:rPr>
        <w:t>wyniosły 2 712 284,76</w:t>
      </w:r>
      <w:r w:rsidR="008E761E">
        <w:rPr>
          <w:rFonts w:ascii="Calibri" w:eastAsia="Arial Unicode MS" w:hAnsi="Calibri" w:cs="Calibri"/>
          <w:lang w:eastAsia="pl-PL"/>
        </w:rPr>
        <w:t xml:space="preserve"> zł.</w:t>
      </w:r>
    </w:p>
    <w:p w14:paraId="54DCC1B6" w14:textId="3E778719" w:rsidR="002B66D2" w:rsidRPr="00173754" w:rsidRDefault="001C089B" w:rsidP="00173754">
      <w:pPr>
        <w:widowControl w:val="0"/>
        <w:spacing w:after="0" w:line="240" w:lineRule="auto"/>
        <w:ind w:left="120"/>
        <w:jc w:val="both"/>
        <w:rPr>
          <w:rFonts w:ascii="Calibri" w:eastAsia="Arial Unicode MS" w:hAnsi="Calibri" w:cs="Calibri"/>
          <w:lang w:eastAsia="pl-PL"/>
        </w:rPr>
      </w:pPr>
      <w:r w:rsidRPr="00AA782D">
        <w:rPr>
          <w:rFonts w:ascii="Calibri" w:eastAsia="Arial Unicode MS" w:hAnsi="Calibri" w:cs="Calibri"/>
          <w:b/>
          <w:bCs/>
          <w:lang w:eastAsia="pl-PL"/>
        </w:rPr>
        <w:t>6.LICZBA MIESZKAŃCÓ</w:t>
      </w:r>
      <w:r w:rsidR="00D17976">
        <w:rPr>
          <w:rFonts w:ascii="Calibri" w:eastAsia="Arial Unicode MS" w:hAnsi="Calibri" w:cs="Calibri"/>
          <w:b/>
          <w:bCs/>
          <w:lang w:eastAsia="pl-PL"/>
        </w:rPr>
        <w:t>W</w:t>
      </w:r>
    </w:p>
    <w:p w14:paraId="7BC33FDA" w14:textId="0DA22F84" w:rsidR="001C089B" w:rsidRPr="00AA782D" w:rsidRDefault="001C089B" w:rsidP="001C089B">
      <w:pPr>
        <w:autoSpaceDE w:val="0"/>
        <w:autoSpaceDN w:val="0"/>
        <w:adjustRightInd w:val="0"/>
        <w:spacing w:after="0" w:line="240" w:lineRule="auto"/>
        <w:jc w:val="both"/>
        <w:rPr>
          <w:rFonts w:ascii="Calibri" w:eastAsia="Arial Unicode MS" w:hAnsi="Calibri" w:cs="Calibri"/>
          <w:lang w:eastAsia="pl-PL"/>
        </w:rPr>
      </w:pPr>
      <w:r w:rsidRPr="00AA782D">
        <w:rPr>
          <w:rFonts w:ascii="Calibri" w:eastAsia="Arial Unicode MS" w:hAnsi="Calibri" w:cs="Calibri"/>
          <w:lang w:eastAsia="pl-PL"/>
        </w:rPr>
        <w:t>Według danych pozyskanych z bazy ewidencji ludności Urzędu Gminy Gostynin liczba mieszkańców Gminy Gostynin wynosiła na 31.12.202</w:t>
      </w:r>
      <w:r w:rsidR="002B66D2" w:rsidRPr="00AA782D">
        <w:rPr>
          <w:rFonts w:ascii="Calibri" w:eastAsia="Arial Unicode MS" w:hAnsi="Calibri" w:cs="Calibri"/>
          <w:lang w:eastAsia="pl-PL"/>
        </w:rPr>
        <w:t>1</w:t>
      </w:r>
      <w:r w:rsidRPr="00AA782D">
        <w:rPr>
          <w:rFonts w:ascii="Calibri" w:eastAsia="Arial Unicode MS" w:hAnsi="Calibri" w:cs="Calibri"/>
          <w:lang w:eastAsia="pl-PL"/>
        </w:rPr>
        <w:t xml:space="preserve"> </w:t>
      </w:r>
      <w:r w:rsidRPr="00AA782D">
        <w:rPr>
          <w:rFonts w:ascii="Calibri" w:eastAsia="Arial Unicode MS" w:hAnsi="Calibri" w:cs="Calibri"/>
          <w:b/>
          <w:bCs/>
          <w:lang w:eastAsia="pl-PL"/>
        </w:rPr>
        <w:t xml:space="preserve">– </w:t>
      </w:r>
      <w:r w:rsidR="00AA782D" w:rsidRPr="00AA782D">
        <w:rPr>
          <w:rFonts w:ascii="Calibri" w:eastAsia="Arial Unicode MS" w:hAnsi="Calibri" w:cs="Calibri"/>
          <w:b/>
          <w:bCs/>
          <w:lang w:eastAsia="pl-PL"/>
        </w:rPr>
        <w:t>11 845</w:t>
      </w:r>
      <w:r w:rsidRPr="00AA782D">
        <w:rPr>
          <w:rFonts w:ascii="Calibri" w:eastAsia="Arial Unicode MS" w:hAnsi="Calibri" w:cs="Calibri"/>
          <w:lang w:eastAsia="pl-PL"/>
        </w:rPr>
        <w:t xml:space="preserve">. </w:t>
      </w:r>
    </w:p>
    <w:p w14:paraId="0C758C27" w14:textId="77777777" w:rsidR="001C089B" w:rsidRPr="00D17976" w:rsidRDefault="001C089B" w:rsidP="001C089B">
      <w:pPr>
        <w:autoSpaceDE w:val="0"/>
        <w:autoSpaceDN w:val="0"/>
        <w:adjustRightInd w:val="0"/>
        <w:spacing w:after="0" w:line="240" w:lineRule="auto"/>
        <w:jc w:val="both"/>
        <w:rPr>
          <w:rFonts w:ascii="Calibri" w:eastAsia="Arial Unicode MS" w:hAnsi="Calibri" w:cs="Calibri"/>
          <w:b/>
          <w:bCs/>
          <w:lang w:eastAsia="pl-PL"/>
        </w:rPr>
      </w:pPr>
    </w:p>
    <w:p w14:paraId="148E74AF" w14:textId="77777777" w:rsidR="001C089B" w:rsidRPr="00D17976" w:rsidRDefault="001C089B" w:rsidP="001C089B">
      <w:pPr>
        <w:autoSpaceDE w:val="0"/>
        <w:autoSpaceDN w:val="0"/>
        <w:adjustRightInd w:val="0"/>
        <w:spacing w:after="0" w:line="240" w:lineRule="auto"/>
        <w:jc w:val="both"/>
        <w:rPr>
          <w:rFonts w:ascii="Calibri" w:eastAsia="Arial Unicode MS" w:hAnsi="Calibri" w:cs="Calibri"/>
          <w:b/>
          <w:bCs/>
          <w:lang w:eastAsia="pl-PL"/>
        </w:rPr>
      </w:pPr>
      <w:r w:rsidRPr="00D17976">
        <w:rPr>
          <w:rFonts w:ascii="Calibri" w:eastAsia="Arial Unicode MS" w:hAnsi="Calibri" w:cs="Calibri"/>
          <w:b/>
          <w:bCs/>
          <w:lang w:eastAsia="pl-PL"/>
        </w:rPr>
        <w:t xml:space="preserve">7. LICZBA WŁAŚCICIELI NIERUCHOMOŚCI, KTÓRZY NIE ZAWARLI UMOWY </w:t>
      </w:r>
    </w:p>
    <w:p w14:paraId="381F201D" w14:textId="77777777" w:rsidR="001C089B" w:rsidRPr="00D17976" w:rsidRDefault="001C089B" w:rsidP="001C089B">
      <w:pPr>
        <w:autoSpaceDE w:val="0"/>
        <w:autoSpaceDN w:val="0"/>
        <w:adjustRightInd w:val="0"/>
        <w:spacing w:after="0" w:line="240" w:lineRule="auto"/>
        <w:jc w:val="both"/>
        <w:rPr>
          <w:rFonts w:ascii="Calibri" w:eastAsia="Arial Unicode MS" w:hAnsi="Calibri" w:cs="Calibri"/>
          <w:lang w:eastAsia="pl-PL"/>
        </w:rPr>
      </w:pPr>
    </w:p>
    <w:p w14:paraId="1D1FB767" w14:textId="72BE4D98" w:rsidR="001C089B" w:rsidRPr="00D17976" w:rsidRDefault="001C089B" w:rsidP="001C089B">
      <w:pPr>
        <w:widowControl w:val="0"/>
        <w:spacing w:after="0" w:line="240" w:lineRule="auto"/>
        <w:jc w:val="both"/>
        <w:rPr>
          <w:rFonts w:ascii="Calibri" w:eastAsia="Arial Unicode MS" w:hAnsi="Calibri" w:cs="Calibri"/>
          <w:lang w:eastAsia="pl-PL"/>
        </w:rPr>
      </w:pPr>
      <w:r w:rsidRPr="00D17976">
        <w:rPr>
          <w:rFonts w:ascii="Calibri" w:eastAsia="Arial Unicode MS" w:hAnsi="Calibri" w:cs="Calibri"/>
          <w:lang w:eastAsia="pl-PL"/>
        </w:rPr>
        <w:t xml:space="preserve">W analizowanym okresie nie stwierdzono przypadków zmierzających do wydania decyzji na podstawie art. 6 ust. 7 ustawy z dnia 13 września 1996 r. o utrzymaniu czystości i porządku </w:t>
      </w:r>
      <w:r w:rsidRPr="00D17976">
        <w:rPr>
          <w:rFonts w:ascii="Calibri" w:eastAsia="Arial Unicode MS" w:hAnsi="Calibri" w:cs="Calibri"/>
          <w:lang w:eastAsia="pl-PL"/>
        </w:rPr>
        <w:br/>
        <w:t>w gminach (Dz. U. z 202</w:t>
      </w:r>
      <w:r w:rsidR="00D17976" w:rsidRPr="00D17976">
        <w:rPr>
          <w:rFonts w:ascii="Calibri" w:eastAsia="Arial Unicode MS" w:hAnsi="Calibri" w:cs="Calibri"/>
          <w:lang w:eastAsia="pl-PL"/>
        </w:rPr>
        <w:t>1</w:t>
      </w:r>
      <w:r w:rsidRPr="00D17976">
        <w:rPr>
          <w:rFonts w:ascii="Calibri" w:eastAsia="Arial Unicode MS" w:hAnsi="Calibri" w:cs="Calibri"/>
          <w:lang w:eastAsia="pl-PL"/>
        </w:rPr>
        <w:t xml:space="preserve"> r. poz. </w:t>
      </w:r>
      <w:r w:rsidR="00D17976" w:rsidRPr="00D17976">
        <w:rPr>
          <w:rFonts w:ascii="Calibri" w:eastAsia="Arial Unicode MS" w:hAnsi="Calibri" w:cs="Calibri"/>
          <w:lang w:eastAsia="pl-PL"/>
        </w:rPr>
        <w:t>888</w:t>
      </w:r>
      <w:r w:rsidRPr="00D17976">
        <w:rPr>
          <w:rFonts w:ascii="Calibri" w:eastAsia="Arial Unicode MS" w:hAnsi="Calibri" w:cs="Calibri"/>
          <w:lang w:eastAsia="pl-PL"/>
        </w:rPr>
        <w:t xml:space="preserve"> z</w:t>
      </w:r>
      <w:r w:rsidR="00D17976" w:rsidRPr="00D17976">
        <w:rPr>
          <w:rFonts w:ascii="Calibri" w:eastAsia="Arial Unicode MS" w:hAnsi="Calibri" w:cs="Calibri"/>
          <w:lang w:eastAsia="pl-PL"/>
        </w:rPr>
        <w:t xml:space="preserve"> </w:t>
      </w:r>
      <w:proofErr w:type="spellStart"/>
      <w:r w:rsidR="00D91A69">
        <w:rPr>
          <w:rFonts w:ascii="Calibri" w:eastAsia="Arial Unicode MS" w:hAnsi="Calibri" w:cs="Calibri"/>
          <w:lang w:eastAsia="pl-PL"/>
        </w:rPr>
        <w:t>póź</w:t>
      </w:r>
      <w:proofErr w:type="spellEnd"/>
      <w:r w:rsidR="00D17976" w:rsidRPr="00D17976">
        <w:rPr>
          <w:rFonts w:ascii="Calibri" w:eastAsia="Arial Unicode MS" w:hAnsi="Calibri" w:cs="Calibri"/>
          <w:lang w:eastAsia="pl-PL"/>
        </w:rPr>
        <w:t xml:space="preserve">. </w:t>
      </w:r>
      <w:r w:rsidRPr="00D17976">
        <w:rPr>
          <w:rFonts w:ascii="Calibri" w:eastAsia="Arial Unicode MS" w:hAnsi="Calibri" w:cs="Calibri"/>
          <w:lang w:eastAsia="pl-PL"/>
        </w:rPr>
        <w:t xml:space="preserve"> zm.).</w:t>
      </w:r>
    </w:p>
    <w:p w14:paraId="64CBAD1A" w14:textId="77777777" w:rsidR="001C089B" w:rsidRPr="00D17976" w:rsidRDefault="001C089B" w:rsidP="001C089B">
      <w:pPr>
        <w:widowControl w:val="0"/>
        <w:spacing w:after="0" w:line="240" w:lineRule="auto"/>
        <w:jc w:val="both"/>
        <w:rPr>
          <w:rFonts w:ascii="Calibri" w:eastAsia="Arial Unicode MS" w:hAnsi="Calibri" w:cs="Calibri"/>
          <w:lang w:eastAsia="pl-PL"/>
        </w:rPr>
      </w:pPr>
    </w:p>
    <w:p w14:paraId="74BCB19B" w14:textId="49AB3976" w:rsidR="001C089B" w:rsidRDefault="001C089B" w:rsidP="001C089B">
      <w:pPr>
        <w:widowControl w:val="0"/>
        <w:spacing w:after="0" w:line="240" w:lineRule="auto"/>
        <w:jc w:val="both"/>
        <w:rPr>
          <w:rFonts w:ascii="Calibri" w:eastAsia="Arial Unicode MS" w:hAnsi="Calibri" w:cs="Calibri"/>
          <w:b/>
          <w:bCs/>
          <w:lang w:eastAsia="pl-PL"/>
        </w:rPr>
      </w:pPr>
      <w:r w:rsidRPr="00D85A82">
        <w:rPr>
          <w:rFonts w:ascii="Calibri" w:eastAsia="Arial Unicode MS" w:hAnsi="Calibri" w:cs="Calibri"/>
          <w:lang w:eastAsia="pl-PL"/>
        </w:rPr>
        <w:t xml:space="preserve">8. </w:t>
      </w:r>
      <w:r w:rsidRPr="00D85A82">
        <w:rPr>
          <w:rFonts w:ascii="Calibri" w:eastAsia="Arial Unicode MS" w:hAnsi="Calibri" w:cs="Calibri"/>
          <w:b/>
          <w:bCs/>
          <w:lang w:eastAsia="pl-PL"/>
        </w:rPr>
        <w:t>ILOŚCI ODPADÓW KOMUNALNYCH WYTWARZANYCH NA TERENIE GMINY</w:t>
      </w:r>
    </w:p>
    <w:p w14:paraId="48C85323" w14:textId="77777777" w:rsidR="00AA782D" w:rsidRPr="00D85A82" w:rsidRDefault="00AA782D" w:rsidP="001C089B">
      <w:pPr>
        <w:widowControl w:val="0"/>
        <w:spacing w:after="0" w:line="240" w:lineRule="auto"/>
        <w:jc w:val="both"/>
        <w:rPr>
          <w:rFonts w:ascii="Calibri" w:eastAsia="Arial Unicode MS" w:hAnsi="Calibri" w:cs="Calibri"/>
          <w:b/>
          <w:bCs/>
          <w:lang w:eastAsia="pl-PL"/>
        </w:rPr>
      </w:pPr>
    </w:p>
    <w:p w14:paraId="05F68E7C" w14:textId="3C63E546" w:rsidR="001C089B" w:rsidRPr="00D85A82" w:rsidRDefault="001C089B" w:rsidP="001C089B">
      <w:pPr>
        <w:widowControl w:val="0"/>
        <w:spacing w:after="0" w:line="240" w:lineRule="auto"/>
        <w:jc w:val="both"/>
        <w:rPr>
          <w:rFonts w:ascii="Calibri" w:eastAsia="Arial Unicode MS" w:hAnsi="Calibri" w:cs="Calibri"/>
          <w:b/>
          <w:bCs/>
          <w:lang w:eastAsia="pl-PL"/>
        </w:rPr>
      </w:pPr>
      <w:r w:rsidRPr="00D85A82">
        <w:rPr>
          <w:rFonts w:ascii="Calibri" w:eastAsia="Arial Unicode MS" w:hAnsi="Calibri" w:cs="Calibri"/>
          <w:b/>
          <w:bCs/>
          <w:lang w:eastAsia="pl-PL"/>
        </w:rPr>
        <w:t>Na terenie gminy Gostynin w roku 202</w:t>
      </w:r>
      <w:r w:rsidR="00D85A82" w:rsidRPr="00D85A82">
        <w:rPr>
          <w:rFonts w:ascii="Calibri" w:eastAsia="Arial Unicode MS" w:hAnsi="Calibri" w:cs="Calibri"/>
          <w:b/>
          <w:bCs/>
          <w:lang w:eastAsia="pl-PL"/>
        </w:rPr>
        <w:t>1</w:t>
      </w:r>
      <w:r w:rsidRPr="00D85A82">
        <w:rPr>
          <w:rFonts w:ascii="Calibri" w:eastAsia="Arial Unicode MS" w:hAnsi="Calibri" w:cs="Calibri"/>
          <w:b/>
          <w:bCs/>
          <w:lang w:eastAsia="pl-PL"/>
        </w:rPr>
        <w:t xml:space="preserve"> zgodnie ze złożonymi sprawozdaniami przez podmioty odbierające odpady komunalne zostały odebrane następujące rodzaje i ilości odpadów komunalnych:</w:t>
      </w:r>
    </w:p>
    <w:p w14:paraId="5EC4D23C" w14:textId="77777777" w:rsidR="001C089B" w:rsidRPr="00D85A82" w:rsidRDefault="001C089B" w:rsidP="001C089B">
      <w:pPr>
        <w:spacing w:after="0" w:line="240" w:lineRule="auto"/>
        <w:jc w:val="both"/>
        <w:rPr>
          <w:rFonts w:ascii="Calibri" w:eastAsia="Arial Unicode MS" w:hAnsi="Calibri" w:cs="Calibri"/>
          <w:b/>
          <w:lang w:eastAsia="pl-PL"/>
        </w:rPr>
      </w:pPr>
    </w:p>
    <w:p w14:paraId="3FC22190" w14:textId="700124F8" w:rsidR="001C089B" w:rsidRPr="00D85A82" w:rsidRDefault="001C089B" w:rsidP="001C089B">
      <w:pPr>
        <w:numPr>
          <w:ilvl w:val="0"/>
          <w:numId w:val="28"/>
        </w:numPr>
        <w:spacing w:after="0" w:line="240" w:lineRule="auto"/>
        <w:jc w:val="both"/>
        <w:rPr>
          <w:rFonts w:ascii="Calibri" w:eastAsia="Arial Unicode MS" w:hAnsi="Calibri" w:cs="Calibri"/>
          <w:b/>
          <w:lang w:eastAsia="pl-PL"/>
        </w:rPr>
      </w:pPr>
      <w:bookmarkStart w:id="3" w:name="_Hlk67999861"/>
      <w:r w:rsidRPr="00D85A82">
        <w:rPr>
          <w:rFonts w:ascii="Calibri" w:eastAsia="Arial Unicode MS" w:hAnsi="Calibri" w:cs="Calibri"/>
          <w:b/>
          <w:lang w:eastAsia="pl-PL"/>
        </w:rPr>
        <w:t>Ilość odebranych odpadów  z nieruchomości zamieszkałych oraz rekreacyjno- wypoczynkowych w 202</w:t>
      </w:r>
      <w:r w:rsidR="00D85A82" w:rsidRPr="00D85A82">
        <w:rPr>
          <w:rFonts w:ascii="Calibri" w:eastAsia="Arial Unicode MS" w:hAnsi="Calibri" w:cs="Calibri"/>
          <w:b/>
          <w:lang w:eastAsia="pl-PL"/>
        </w:rPr>
        <w:t>1</w:t>
      </w:r>
      <w:r w:rsidRPr="00D85A82">
        <w:rPr>
          <w:rFonts w:ascii="Calibri" w:eastAsia="Arial Unicode MS" w:hAnsi="Calibri" w:cs="Calibri"/>
          <w:b/>
          <w:lang w:eastAsia="pl-PL"/>
        </w:rPr>
        <w:t xml:space="preserve"> roku z podziałem na frakcje</w:t>
      </w:r>
      <w:bookmarkEnd w:id="3"/>
      <w:r w:rsidRPr="00D85A82">
        <w:rPr>
          <w:rFonts w:ascii="Calibri" w:eastAsia="Arial Unicode MS" w:hAnsi="Calibri" w:cs="Calibri"/>
          <w:b/>
          <w:lang w:eastAsia="pl-PL"/>
        </w:rPr>
        <w:t xml:space="preserve"> :</w:t>
      </w:r>
    </w:p>
    <w:p w14:paraId="158E5C05" w14:textId="77777777" w:rsidR="001C089B" w:rsidRPr="008A30B6" w:rsidRDefault="001C089B" w:rsidP="001C089B">
      <w:pPr>
        <w:spacing w:after="0" w:line="240" w:lineRule="auto"/>
        <w:jc w:val="both"/>
        <w:rPr>
          <w:rFonts w:ascii="Calibri" w:eastAsia="Arial Unicode MS" w:hAnsi="Calibri" w:cs="Calibri"/>
          <w:b/>
          <w:color w:val="FF0000"/>
          <w:lang w:eastAsia="pl-PL"/>
        </w:rPr>
      </w:pP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4104"/>
      </w:tblGrid>
      <w:tr w:rsidR="008A30B6" w:rsidRPr="008A30B6" w14:paraId="10998268" w14:textId="77777777" w:rsidTr="008C1434">
        <w:trPr>
          <w:trHeight w:val="367"/>
          <w:jc w:val="center"/>
        </w:trPr>
        <w:tc>
          <w:tcPr>
            <w:tcW w:w="4220" w:type="dxa"/>
            <w:tcBorders>
              <w:top w:val="single" w:sz="4" w:space="0" w:color="auto"/>
              <w:left w:val="single" w:sz="4" w:space="0" w:color="auto"/>
              <w:bottom w:val="single" w:sz="4" w:space="0" w:color="auto"/>
              <w:right w:val="single" w:sz="4" w:space="0" w:color="auto"/>
            </w:tcBorders>
            <w:shd w:val="clear" w:color="auto" w:fill="auto"/>
          </w:tcPr>
          <w:p w14:paraId="116CE2F8" w14:textId="77777777" w:rsidR="001C089B" w:rsidRPr="005208CA" w:rsidRDefault="001C089B" w:rsidP="001C089B">
            <w:pPr>
              <w:spacing w:after="0" w:line="240" w:lineRule="auto"/>
              <w:jc w:val="center"/>
              <w:rPr>
                <w:rFonts w:ascii="Calibri" w:eastAsia="Calibri" w:hAnsi="Calibri" w:cs="Calibri"/>
                <w:b/>
                <w:bCs/>
                <w:lang w:eastAsia="pl-PL"/>
              </w:rPr>
            </w:pPr>
            <w:r w:rsidRPr="005208CA">
              <w:rPr>
                <w:rFonts w:ascii="Calibri" w:eastAsia="Arial Unicode MS" w:hAnsi="Calibri" w:cs="Arial Unicode MS"/>
                <w:b/>
                <w:bCs/>
                <w:lang w:eastAsia="pl-PL"/>
              </w:rPr>
              <w:t>Rodzaj odpadu</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194BEB95" w14:textId="77777777" w:rsidR="001C089B" w:rsidRPr="005208CA" w:rsidRDefault="001C089B" w:rsidP="001C089B">
            <w:pPr>
              <w:spacing w:after="0" w:line="240" w:lineRule="auto"/>
              <w:jc w:val="center"/>
              <w:rPr>
                <w:rFonts w:ascii="Calibri" w:eastAsia="Calibri" w:hAnsi="Calibri" w:cs="Calibri"/>
                <w:b/>
                <w:bCs/>
                <w:lang w:eastAsia="pl-PL"/>
              </w:rPr>
            </w:pPr>
            <w:r w:rsidRPr="005208CA">
              <w:rPr>
                <w:rFonts w:ascii="Calibri" w:eastAsia="Arial Unicode MS" w:hAnsi="Calibri" w:cs="Arial Unicode MS"/>
                <w:b/>
                <w:bCs/>
                <w:lang w:eastAsia="pl-PL"/>
              </w:rPr>
              <w:t>Masa odebranych odpadów komunalnych w tonach [Mg]</w:t>
            </w:r>
          </w:p>
        </w:tc>
      </w:tr>
      <w:tr w:rsidR="008A30B6" w:rsidRPr="008A30B6" w14:paraId="6746BCCA" w14:textId="77777777" w:rsidTr="008C1434">
        <w:trPr>
          <w:trHeight w:val="367"/>
          <w:jc w:val="center"/>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6C2C8A00" w14:textId="77777777" w:rsidR="001C089B" w:rsidRPr="005208CA" w:rsidRDefault="001C089B" w:rsidP="001C089B">
            <w:pPr>
              <w:spacing w:after="0" w:line="240" w:lineRule="auto"/>
              <w:jc w:val="center"/>
              <w:rPr>
                <w:rFonts w:ascii="Calibri" w:eastAsia="Calibri" w:hAnsi="Calibri" w:cs="Calibri"/>
                <w:bCs/>
                <w:lang w:eastAsia="pl-PL"/>
              </w:rPr>
            </w:pPr>
          </w:p>
          <w:p w14:paraId="03B70103" w14:textId="77777777" w:rsidR="001C089B" w:rsidRPr="002E59C4" w:rsidRDefault="001C089B" w:rsidP="001C089B">
            <w:pPr>
              <w:spacing w:after="0" w:line="240" w:lineRule="auto"/>
              <w:jc w:val="center"/>
              <w:rPr>
                <w:rFonts w:ascii="Calibri" w:eastAsia="Calibri" w:hAnsi="Calibri" w:cs="Calibri"/>
                <w:b/>
                <w:lang w:eastAsia="pl-PL"/>
              </w:rPr>
            </w:pPr>
            <w:r w:rsidRPr="002E59C4">
              <w:rPr>
                <w:rFonts w:ascii="Calibri" w:eastAsia="Calibri" w:hAnsi="Calibri" w:cs="Calibri"/>
                <w:b/>
                <w:lang w:eastAsia="pl-PL"/>
              </w:rPr>
              <w:t>POZOSTAŁOŚCI PO SEGREGACJI</w:t>
            </w:r>
          </w:p>
          <w:p w14:paraId="1EAE8FDB" w14:textId="3C47161E" w:rsidR="001C089B" w:rsidRPr="0093152B" w:rsidRDefault="002E59C4" w:rsidP="001C089B">
            <w:pPr>
              <w:spacing w:after="0" w:line="240" w:lineRule="auto"/>
              <w:jc w:val="center"/>
              <w:rPr>
                <w:rFonts w:ascii="Calibri" w:eastAsia="Calibri" w:hAnsi="Calibri" w:cs="Calibri"/>
                <w:b/>
                <w:lang w:eastAsia="pl-PL"/>
              </w:rPr>
            </w:pPr>
            <w:r w:rsidRPr="0093152B">
              <w:rPr>
                <w:rFonts w:ascii="Calibri" w:eastAsia="Calibri" w:hAnsi="Calibri" w:cs="Calibri"/>
                <w:b/>
                <w:lang w:eastAsia="pl-PL"/>
              </w:rPr>
              <w:t>(20 03 01)</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18E24" w14:textId="4A467DBD" w:rsidR="001C089B" w:rsidRPr="0093152B" w:rsidRDefault="00F22ACA" w:rsidP="001C089B">
            <w:pPr>
              <w:spacing w:after="0" w:line="240" w:lineRule="auto"/>
              <w:jc w:val="center"/>
              <w:rPr>
                <w:rFonts w:ascii="Calibri" w:eastAsia="Calibri" w:hAnsi="Calibri" w:cs="Calibri"/>
                <w:b/>
                <w:lang w:eastAsia="pl-PL"/>
              </w:rPr>
            </w:pPr>
            <w:r w:rsidRPr="0093152B">
              <w:rPr>
                <w:rFonts w:ascii="Calibri" w:eastAsia="Calibri" w:hAnsi="Calibri" w:cs="Calibri"/>
                <w:b/>
                <w:lang w:eastAsia="pl-PL"/>
              </w:rPr>
              <w:t>2115,0400</w:t>
            </w:r>
            <w:r w:rsidR="001C089B" w:rsidRPr="0093152B">
              <w:rPr>
                <w:rFonts w:ascii="Calibri" w:eastAsia="Calibri" w:hAnsi="Calibri" w:cs="Calibri"/>
                <w:b/>
                <w:lang w:eastAsia="pl-PL"/>
              </w:rPr>
              <w:t xml:space="preserve"> Mg</w:t>
            </w:r>
          </w:p>
        </w:tc>
      </w:tr>
      <w:tr w:rsidR="008A30B6" w:rsidRPr="008A30B6" w14:paraId="506B3E6E" w14:textId="77777777" w:rsidTr="008C1434">
        <w:trPr>
          <w:trHeight w:val="583"/>
          <w:jc w:val="center"/>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1FC576B0" w14:textId="77777777" w:rsidR="001C089B" w:rsidRPr="005208CA" w:rsidRDefault="001C089B" w:rsidP="001C089B">
            <w:pPr>
              <w:spacing w:after="0" w:line="240" w:lineRule="auto"/>
              <w:jc w:val="center"/>
              <w:rPr>
                <w:rFonts w:ascii="Calibri" w:eastAsia="Calibri" w:hAnsi="Calibri" w:cs="Calibri"/>
                <w:bCs/>
                <w:lang w:eastAsia="pl-PL"/>
              </w:rPr>
            </w:pPr>
          </w:p>
          <w:p w14:paraId="75670797" w14:textId="77777777" w:rsidR="001C089B" w:rsidRPr="002E59C4" w:rsidRDefault="001C089B" w:rsidP="001C089B">
            <w:pPr>
              <w:spacing w:after="0" w:line="240" w:lineRule="auto"/>
              <w:jc w:val="center"/>
              <w:rPr>
                <w:rFonts w:ascii="Calibri" w:eastAsia="Calibri" w:hAnsi="Calibri" w:cs="Calibri"/>
                <w:b/>
                <w:lang w:eastAsia="pl-PL"/>
              </w:rPr>
            </w:pPr>
            <w:r w:rsidRPr="002E59C4">
              <w:rPr>
                <w:rFonts w:ascii="Calibri" w:eastAsia="Calibri" w:hAnsi="Calibri" w:cs="Calibri"/>
                <w:b/>
                <w:lang w:eastAsia="pl-PL"/>
              </w:rPr>
              <w:t>BIOODPADY</w:t>
            </w:r>
          </w:p>
          <w:p w14:paraId="0C9B1AE7" w14:textId="4C9A1136" w:rsidR="001C089B" w:rsidRPr="0093152B" w:rsidRDefault="002E59C4" w:rsidP="001C089B">
            <w:pPr>
              <w:spacing w:after="0" w:line="240" w:lineRule="auto"/>
              <w:jc w:val="center"/>
              <w:rPr>
                <w:rFonts w:ascii="Calibri" w:eastAsia="Calibri" w:hAnsi="Calibri" w:cs="Calibri"/>
                <w:b/>
                <w:lang w:eastAsia="pl-PL"/>
              </w:rPr>
            </w:pPr>
            <w:r w:rsidRPr="0093152B">
              <w:rPr>
                <w:rFonts w:ascii="Calibri" w:eastAsia="Calibri" w:hAnsi="Calibri" w:cs="Calibri"/>
                <w:b/>
                <w:lang w:eastAsia="pl-PL"/>
              </w:rPr>
              <w:t>(20 02 01, 20 01 08)</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3CAE3" w14:textId="44E80BC4" w:rsidR="001C089B" w:rsidRPr="0093152B" w:rsidRDefault="00F22ACA" w:rsidP="001C089B">
            <w:pPr>
              <w:spacing w:after="0" w:line="240" w:lineRule="auto"/>
              <w:jc w:val="center"/>
              <w:rPr>
                <w:rFonts w:ascii="Calibri" w:eastAsia="Calibri" w:hAnsi="Calibri" w:cs="Calibri"/>
                <w:b/>
                <w:lang w:eastAsia="pl-PL"/>
              </w:rPr>
            </w:pPr>
            <w:r w:rsidRPr="0093152B">
              <w:rPr>
                <w:rFonts w:ascii="Calibri" w:eastAsia="Calibri" w:hAnsi="Calibri" w:cs="Calibri"/>
                <w:b/>
                <w:lang w:eastAsia="pl-PL"/>
              </w:rPr>
              <w:t>56,2400 Mg</w:t>
            </w:r>
          </w:p>
        </w:tc>
      </w:tr>
      <w:tr w:rsidR="008A30B6" w:rsidRPr="008A30B6" w14:paraId="04E73C8F" w14:textId="77777777" w:rsidTr="008C1434">
        <w:trPr>
          <w:trHeight w:val="766"/>
          <w:jc w:val="center"/>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3D46E53E" w14:textId="77777777" w:rsidR="001C089B" w:rsidRPr="005208CA" w:rsidRDefault="001C089B" w:rsidP="001C089B">
            <w:pPr>
              <w:spacing w:after="0" w:line="240" w:lineRule="auto"/>
              <w:jc w:val="center"/>
              <w:rPr>
                <w:rFonts w:ascii="Calibri" w:eastAsia="Calibri" w:hAnsi="Calibri" w:cs="Calibri"/>
                <w:bCs/>
                <w:lang w:eastAsia="pl-PL"/>
              </w:rPr>
            </w:pPr>
          </w:p>
          <w:p w14:paraId="63D548D9" w14:textId="48B9E5B3" w:rsidR="001C089B" w:rsidRPr="0093152B" w:rsidRDefault="001C089B" w:rsidP="001C089B">
            <w:pPr>
              <w:spacing w:after="0" w:line="240" w:lineRule="auto"/>
              <w:jc w:val="center"/>
              <w:rPr>
                <w:rFonts w:ascii="Calibri" w:eastAsia="Calibri" w:hAnsi="Calibri" w:cs="Calibri"/>
                <w:b/>
                <w:lang w:eastAsia="pl-PL"/>
              </w:rPr>
            </w:pPr>
            <w:r w:rsidRPr="002E59C4">
              <w:rPr>
                <w:rFonts w:ascii="Calibri" w:eastAsia="Calibri" w:hAnsi="Calibri" w:cs="Calibri"/>
                <w:b/>
                <w:lang w:eastAsia="pl-PL"/>
              </w:rPr>
              <w:t xml:space="preserve">SEGREGACJA </w:t>
            </w:r>
            <w:r w:rsidRPr="002E59C4">
              <w:rPr>
                <w:rFonts w:ascii="Calibri" w:eastAsia="Calibri" w:hAnsi="Calibri" w:cs="Calibri"/>
                <w:bCs/>
                <w:lang w:eastAsia="pl-PL"/>
              </w:rPr>
              <w:br/>
            </w:r>
            <w:r w:rsidRPr="0093152B">
              <w:rPr>
                <w:rFonts w:ascii="Calibri" w:eastAsia="Calibri" w:hAnsi="Calibri" w:cs="Calibri"/>
                <w:b/>
                <w:lang w:eastAsia="pl-PL"/>
              </w:rPr>
              <w:t>( tworzywa sztuczne, metal, papier</w:t>
            </w:r>
            <w:r w:rsidR="00F22ACA" w:rsidRPr="0093152B">
              <w:rPr>
                <w:rFonts w:ascii="Calibri" w:eastAsia="Calibri" w:hAnsi="Calibri" w:cs="Calibri"/>
                <w:b/>
                <w:lang w:eastAsia="pl-PL"/>
              </w:rPr>
              <w:t>, szkło</w:t>
            </w:r>
            <w:r w:rsidRPr="0093152B">
              <w:rPr>
                <w:rFonts w:ascii="Calibri" w:eastAsia="Calibri" w:hAnsi="Calibri" w:cs="Calibri"/>
                <w:b/>
                <w:lang w:eastAsia="pl-PL"/>
              </w:rPr>
              <w:t xml:space="preserve"> )</w:t>
            </w:r>
          </w:p>
          <w:p w14:paraId="0858980F" w14:textId="2BB9A0EB" w:rsidR="001C089B" w:rsidRPr="005208CA" w:rsidRDefault="002E59C4" w:rsidP="001C089B">
            <w:pPr>
              <w:spacing w:after="0" w:line="240" w:lineRule="auto"/>
              <w:jc w:val="center"/>
              <w:rPr>
                <w:rFonts w:ascii="Calibri" w:eastAsia="Calibri" w:hAnsi="Calibri" w:cs="Calibri"/>
                <w:bCs/>
                <w:lang w:eastAsia="pl-PL"/>
              </w:rPr>
            </w:pPr>
            <w:r w:rsidRPr="0093152B">
              <w:rPr>
                <w:rFonts w:ascii="Calibri" w:eastAsia="Calibri" w:hAnsi="Calibri" w:cs="Calibri"/>
                <w:b/>
                <w:lang w:eastAsia="pl-PL"/>
              </w:rPr>
              <w:t>(15 01 01, 15 01 06, 15 01 07)</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E2827" w14:textId="4B7DD16C" w:rsidR="001C089B" w:rsidRPr="0093152B" w:rsidRDefault="00F22ACA" w:rsidP="001C089B">
            <w:pPr>
              <w:spacing w:after="0" w:line="240" w:lineRule="auto"/>
              <w:jc w:val="center"/>
              <w:rPr>
                <w:rFonts w:ascii="Calibri" w:eastAsia="Calibri" w:hAnsi="Calibri" w:cs="Calibri"/>
                <w:b/>
                <w:lang w:eastAsia="pl-PL"/>
              </w:rPr>
            </w:pPr>
            <w:r w:rsidRPr="0093152B">
              <w:rPr>
                <w:rFonts w:ascii="Calibri" w:eastAsia="Calibri" w:hAnsi="Calibri" w:cs="Calibri"/>
                <w:b/>
                <w:lang w:eastAsia="pl-PL"/>
              </w:rPr>
              <w:t>636,81</w:t>
            </w:r>
            <w:r w:rsidR="00D17976" w:rsidRPr="0093152B">
              <w:rPr>
                <w:rFonts w:ascii="Calibri" w:eastAsia="Calibri" w:hAnsi="Calibri" w:cs="Calibri"/>
                <w:b/>
                <w:lang w:eastAsia="pl-PL"/>
              </w:rPr>
              <w:t>00</w:t>
            </w:r>
            <w:r w:rsidR="001C089B" w:rsidRPr="0093152B">
              <w:rPr>
                <w:rFonts w:ascii="Calibri" w:eastAsia="Calibri" w:hAnsi="Calibri" w:cs="Calibri"/>
                <w:b/>
                <w:lang w:eastAsia="pl-PL"/>
              </w:rPr>
              <w:t xml:space="preserve"> Mg</w:t>
            </w:r>
          </w:p>
        </w:tc>
      </w:tr>
      <w:tr w:rsidR="008A30B6" w:rsidRPr="008A30B6" w14:paraId="7C0E12E0" w14:textId="77777777" w:rsidTr="008C1434">
        <w:trPr>
          <w:trHeight w:val="413"/>
          <w:jc w:val="center"/>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360AEC01" w14:textId="77777777" w:rsidR="001C089B" w:rsidRPr="005208CA" w:rsidRDefault="001C089B" w:rsidP="001C089B">
            <w:pPr>
              <w:spacing w:after="0" w:line="240" w:lineRule="auto"/>
              <w:jc w:val="center"/>
              <w:rPr>
                <w:rFonts w:ascii="Calibri" w:eastAsia="Calibri" w:hAnsi="Calibri" w:cs="Calibri"/>
                <w:bCs/>
                <w:lang w:eastAsia="pl-PL"/>
              </w:rPr>
            </w:pPr>
          </w:p>
          <w:p w14:paraId="7EC94431" w14:textId="77777777" w:rsidR="001C089B" w:rsidRPr="00FF4101" w:rsidRDefault="000F24AA" w:rsidP="000F24AA">
            <w:pPr>
              <w:pStyle w:val="Akapitzlist"/>
              <w:rPr>
                <w:rFonts w:eastAsia="Calibri"/>
                <w:b/>
                <w:bCs/>
                <w:lang w:eastAsia="pl-PL"/>
              </w:rPr>
            </w:pPr>
            <w:r w:rsidRPr="00FF4101">
              <w:rPr>
                <w:rFonts w:eastAsia="Calibri"/>
                <w:b/>
                <w:bCs/>
                <w:lang w:eastAsia="pl-PL"/>
              </w:rPr>
              <w:t xml:space="preserve">             </w:t>
            </w:r>
            <w:r w:rsidR="001C089B" w:rsidRPr="00FF4101">
              <w:rPr>
                <w:rFonts w:eastAsia="Calibri"/>
                <w:b/>
                <w:bCs/>
                <w:lang w:eastAsia="pl-PL"/>
              </w:rPr>
              <w:t>GABARYTY</w:t>
            </w:r>
          </w:p>
          <w:p w14:paraId="5C0CA2BA" w14:textId="2A53E0E6" w:rsidR="002E59C4" w:rsidRPr="005208CA" w:rsidRDefault="002E59C4" w:rsidP="000F24AA">
            <w:pPr>
              <w:pStyle w:val="Akapitzlist"/>
              <w:rPr>
                <w:rFonts w:eastAsia="Calibri"/>
                <w:lang w:eastAsia="pl-PL"/>
              </w:rPr>
            </w:pPr>
            <w:r>
              <w:rPr>
                <w:rFonts w:eastAsia="Calibri"/>
                <w:lang w:eastAsia="pl-PL"/>
              </w:rPr>
              <w:t xml:space="preserve">        </w:t>
            </w:r>
            <w:r w:rsidR="00FF4101">
              <w:rPr>
                <w:rFonts w:eastAsia="Calibri"/>
                <w:lang w:eastAsia="pl-PL"/>
              </w:rPr>
              <w:t xml:space="preserve">    </w:t>
            </w:r>
            <w:r>
              <w:rPr>
                <w:rFonts w:eastAsia="Calibri"/>
                <w:lang w:eastAsia="pl-PL"/>
              </w:rPr>
              <w:t xml:space="preserve">  </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B9488" w14:textId="19E95D9A" w:rsidR="001C089B" w:rsidRPr="0093152B" w:rsidRDefault="00032B0D" w:rsidP="001C089B">
            <w:pPr>
              <w:spacing w:after="0" w:line="240" w:lineRule="auto"/>
              <w:jc w:val="center"/>
              <w:rPr>
                <w:rFonts w:ascii="Calibri" w:eastAsia="Calibri" w:hAnsi="Calibri" w:cs="Calibri"/>
                <w:b/>
                <w:lang w:eastAsia="pl-PL"/>
              </w:rPr>
            </w:pPr>
            <w:r w:rsidRPr="0093152B">
              <w:rPr>
                <w:rFonts w:ascii="Calibri" w:eastAsia="Calibri" w:hAnsi="Calibri" w:cs="Calibri"/>
                <w:b/>
                <w:lang w:eastAsia="pl-PL"/>
              </w:rPr>
              <w:t>2</w:t>
            </w:r>
            <w:r w:rsidR="00EE1935" w:rsidRPr="0093152B">
              <w:rPr>
                <w:rFonts w:ascii="Calibri" w:eastAsia="Calibri" w:hAnsi="Calibri" w:cs="Calibri"/>
                <w:b/>
                <w:lang w:eastAsia="pl-PL"/>
              </w:rPr>
              <w:t>75</w:t>
            </w:r>
            <w:r w:rsidRPr="0093152B">
              <w:rPr>
                <w:rFonts w:ascii="Calibri" w:eastAsia="Calibri" w:hAnsi="Calibri" w:cs="Calibri"/>
                <w:b/>
                <w:lang w:eastAsia="pl-PL"/>
              </w:rPr>
              <w:t>,</w:t>
            </w:r>
            <w:r w:rsidR="00EE1935" w:rsidRPr="0093152B">
              <w:rPr>
                <w:rFonts w:ascii="Calibri" w:eastAsia="Calibri" w:hAnsi="Calibri" w:cs="Calibri"/>
                <w:b/>
                <w:lang w:eastAsia="pl-PL"/>
              </w:rPr>
              <w:t>304</w:t>
            </w:r>
            <w:r w:rsidRPr="0093152B">
              <w:rPr>
                <w:rFonts w:ascii="Calibri" w:eastAsia="Calibri" w:hAnsi="Calibri" w:cs="Calibri"/>
                <w:b/>
                <w:lang w:eastAsia="pl-PL"/>
              </w:rPr>
              <w:t xml:space="preserve">0 </w:t>
            </w:r>
            <w:r w:rsidR="001C089B" w:rsidRPr="0093152B">
              <w:rPr>
                <w:rFonts w:ascii="Calibri" w:eastAsia="Calibri" w:hAnsi="Calibri" w:cs="Calibri"/>
                <w:b/>
                <w:lang w:eastAsia="pl-PL"/>
              </w:rPr>
              <w:t>Mg</w:t>
            </w:r>
          </w:p>
        </w:tc>
      </w:tr>
      <w:tr w:rsidR="001C089B" w:rsidRPr="008A30B6" w14:paraId="1C2B2764" w14:textId="77777777" w:rsidTr="008C1434">
        <w:trPr>
          <w:trHeight w:val="398"/>
          <w:jc w:val="center"/>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42F703C0" w14:textId="77777777" w:rsidR="001C089B" w:rsidRPr="005208CA" w:rsidRDefault="001C089B" w:rsidP="000959A3">
            <w:pPr>
              <w:spacing w:after="0" w:line="240" w:lineRule="auto"/>
              <w:rPr>
                <w:rFonts w:ascii="Calibri" w:eastAsia="Calibri" w:hAnsi="Calibri" w:cs="Calibri"/>
                <w:b/>
                <w:lang w:eastAsia="pl-PL"/>
              </w:rPr>
            </w:pPr>
          </w:p>
          <w:p w14:paraId="1957B7A4" w14:textId="56B4FA8B" w:rsidR="001C089B" w:rsidRPr="000959A3" w:rsidRDefault="000959A3" w:rsidP="000959A3">
            <w:pPr>
              <w:pStyle w:val="Akapitzlist"/>
              <w:rPr>
                <w:rFonts w:eastAsia="Calibri"/>
                <w:b/>
                <w:bCs/>
                <w:lang w:eastAsia="pl-PL"/>
              </w:rPr>
            </w:pPr>
            <w:r w:rsidRPr="000959A3">
              <w:rPr>
                <w:rFonts w:eastAsia="Calibri"/>
                <w:b/>
                <w:bCs/>
                <w:lang w:eastAsia="pl-PL"/>
              </w:rPr>
              <w:t xml:space="preserve">                  </w:t>
            </w:r>
            <w:r w:rsidR="001C089B" w:rsidRPr="000959A3">
              <w:rPr>
                <w:rFonts w:eastAsia="Calibri"/>
                <w:b/>
                <w:bCs/>
                <w:lang w:eastAsia="pl-PL"/>
              </w:rPr>
              <w:t>ŁĄCZNIE</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14:paraId="17C3A464" w14:textId="77777777" w:rsidR="00285409" w:rsidRDefault="00285409" w:rsidP="001C089B">
            <w:pPr>
              <w:spacing w:after="0" w:line="240" w:lineRule="auto"/>
              <w:jc w:val="center"/>
              <w:rPr>
                <w:rFonts w:ascii="Calibri" w:eastAsia="Calibri" w:hAnsi="Calibri" w:cs="Calibri"/>
                <w:b/>
                <w:lang w:eastAsia="pl-PL"/>
              </w:rPr>
            </w:pPr>
          </w:p>
          <w:p w14:paraId="552CCEB7" w14:textId="34D8061C" w:rsidR="001C089B" w:rsidRPr="005208CA" w:rsidRDefault="006A6C47" w:rsidP="001C089B">
            <w:pPr>
              <w:spacing w:after="0" w:line="240" w:lineRule="auto"/>
              <w:jc w:val="center"/>
              <w:rPr>
                <w:rFonts w:ascii="Calibri" w:eastAsia="Calibri" w:hAnsi="Calibri" w:cs="Calibri"/>
                <w:b/>
                <w:lang w:eastAsia="pl-PL"/>
              </w:rPr>
            </w:pPr>
            <w:r w:rsidRPr="005208CA">
              <w:rPr>
                <w:rFonts w:ascii="Calibri" w:eastAsia="Calibri" w:hAnsi="Calibri" w:cs="Calibri"/>
                <w:b/>
                <w:lang w:eastAsia="pl-PL"/>
              </w:rPr>
              <w:t>30</w:t>
            </w:r>
            <w:r w:rsidR="00EE1935">
              <w:rPr>
                <w:rFonts w:ascii="Calibri" w:eastAsia="Calibri" w:hAnsi="Calibri" w:cs="Calibri"/>
                <w:b/>
                <w:lang w:eastAsia="pl-PL"/>
              </w:rPr>
              <w:t>83,394</w:t>
            </w:r>
            <w:r w:rsidR="00D17976">
              <w:rPr>
                <w:rFonts w:ascii="Calibri" w:eastAsia="Calibri" w:hAnsi="Calibri" w:cs="Calibri"/>
                <w:b/>
                <w:lang w:eastAsia="pl-PL"/>
              </w:rPr>
              <w:t>0</w:t>
            </w:r>
            <w:r w:rsidR="00EE1935">
              <w:rPr>
                <w:rFonts w:ascii="Calibri" w:eastAsia="Calibri" w:hAnsi="Calibri" w:cs="Calibri"/>
                <w:b/>
                <w:lang w:eastAsia="pl-PL"/>
              </w:rPr>
              <w:t xml:space="preserve"> </w:t>
            </w:r>
            <w:r w:rsidRPr="005208CA">
              <w:rPr>
                <w:rFonts w:ascii="Calibri" w:eastAsia="Calibri" w:hAnsi="Calibri" w:cs="Calibri"/>
                <w:b/>
                <w:lang w:eastAsia="pl-PL"/>
              </w:rPr>
              <w:t>Mg</w:t>
            </w:r>
          </w:p>
          <w:p w14:paraId="33032EE7" w14:textId="6CF6C357" w:rsidR="001C089B" w:rsidRPr="005208CA" w:rsidRDefault="001C089B" w:rsidP="001C089B">
            <w:pPr>
              <w:spacing w:after="0" w:line="240" w:lineRule="auto"/>
              <w:jc w:val="center"/>
              <w:rPr>
                <w:rFonts w:ascii="Calibri" w:eastAsia="Calibri" w:hAnsi="Calibri" w:cs="Calibri"/>
                <w:b/>
                <w:lang w:eastAsia="pl-PL"/>
              </w:rPr>
            </w:pPr>
          </w:p>
        </w:tc>
      </w:tr>
    </w:tbl>
    <w:p w14:paraId="3E92E824" w14:textId="3673F096" w:rsidR="001C089B" w:rsidRDefault="001C089B" w:rsidP="001C089B">
      <w:pPr>
        <w:spacing w:after="0" w:line="240" w:lineRule="auto"/>
        <w:jc w:val="both"/>
        <w:rPr>
          <w:rFonts w:ascii="Calibri" w:eastAsia="Arial Unicode MS" w:hAnsi="Calibri" w:cs="Calibri"/>
          <w:b/>
          <w:color w:val="FF0000"/>
          <w:lang w:eastAsia="pl-PL"/>
        </w:rPr>
      </w:pPr>
    </w:p>
    <w:p w14:paraId="18E17101" w14:textId="1BB8E3EB" w:rsidR="00AF2BC1" w:rsidRDefault="00AF2BC1" w:rsidP="001C089B">
      <w:pPr>
        <w:spacing w:after="0" w:line="240" w:lineRule="auto"/>
        <w:jc w:val="both"/>
        <w:rPr>
          <w:rFonts w:ascii="Calibri" w:eastAsia="Arial Unicode MS" w:hAnsi="Calibri" w:cs="Calibri"/>
          <w:b/>
          <w:color w:val="FF0000"/>
          <w:lang w:eastAsia="pl-PL"/>
        </w:rPr>
      </w:pPr>
    </w:p>
    <w:p w14:paraId="1F0C7CD3" w14:textId="3D1D64F2" w:rsidR="00AF2BC1" w:rsidRDefault="00AF2BC1" w:rsidP="001C089B">
      <w:pPr>
        <w:spacing w:after="0" w:line="240" w:lineRule="auto"/>
        <w:jc w:val="both"/>
        <w:rPr>
          <w:rFonts w:ascii="Calibri" w:eastAsia="Arial Unicode MS" w:hAnsi="Calibri" w:cs="Calibri"/>
          <w:b/>
          <w:color w:val="FF0000"/>
          <w:lang w:eastAsia="pl-PL"/>
        </w:rPr>
      </w:pPr>
    </w:p>
    <w:p w14:paraId="2BB67DE5" w14:textId="130875D6" w:rsidR="00AF2BC1" w:rsidRDefault="00AF2BC1" w:rsidP="001C089B">
      <w:pPr>
        <w:spacing w:after="0" w:line="240" w:lineRule="auto"/>
        <w:jc w:val="both"/>
        <w:rPr>
          <w:rFonts w:ascii="Calibri" w:eastAsia="Arial Unicode MS" w:hAnsi="Calibri" w:cs="Calibri"/>
          <w:b/>
          <w:color w:val="FF0000"/>
          <w:lang w:eastAsia="pl-PL"/>
        </w:rPr>
      </w:pPr>
    </w:p>
    <w:p w14:paraId="469D5CB2" w14:textId="77777777" w:rsidR="00AF2BC1" w:rsidRPr="008A30B6" w:rsidRDefault="00AF2BC1" w:rsidP="001C089B">
      <w:pPr>
        <w:spacing w:after="0" w:line="240" w:lineRule="auto"/>
        <w:jc w:val="both"/>
        <w:rPr>
          <w:rFonts w:ascii="Calibri" w:eastAsia="Arial Unicode MS" w:hAnsi="Calibri" w:cs="Calibri"/>
          <w:b/>
          <w:color w:val="FF0000"/>
          <w:lang w:eastAsia="pl-PL"/>
        </w:rPr>
      </w:pPr>
    </w:p>
    <w:p w14:paraId="24E08B7D" w14:textId="5850381D" w:rsidR="001C089B" w:rsidRPr="00710E5A" w:rsidRDefault="00710E5A" w:rsidP="001C089B">
      <w:pPr>
        <w:spacing w:after="0" w:line="240" w:lineRule="auto"/>
        <w:jc w:val="both"/>
        <w:rPr>
          <w:rFonts w:ascii="Calibri" w:eastAsia="Arial Unicode MS" w:hAnsi="Calibri" w:cs="Calibri"/>
          <w:b/>
          <w:u w:val="single"/>
          <w:lang w:eastAsia="pl-PL"/>
        </w:rPr>
      </w:pPr>
      <w:r w:rsidRPr="00710E5A">
        <w:rPr>
          <w:rFonts w:ascii="Calibri" w:eastAsia="Arial Unicode MS" w:hAnsi="Calibri" w:cs="Calibri"/>
          <w:b/>
          <w:u w:val="single"/>
          <w:lang w:eastAsia="pl-PL"/>
        </w:rPr>
        <w:lastRenderedPageBreak/>
        <w:t xml:space="preserve">      </w:t>
      </w:r>
      <w:r w:rsidR="001C089B" w:rsidRPr="00710E5A">
        <w:rPr>
          <w:rFonts w:ascii="Calibri" w:eastAsia="Arial Unicode MS" w:hAnsi="Calibri" w:cs="Calibri"/>
          <w:b/>
          <w:u w:val="single"/>
          <w:lang w:eastAsia="pl-PL"/>
        </w:rPr>
        <w:t>Gabaryty z podziałem na frakcje odpadów</w:t>
      </w:r>
    </w:p>
    <w:p w14:paraId="1DE6A073" w14:textId="77777777" w:rsidR="00710E5A" w:rsidRPr="00710E5A" w:rsidRDefault="00710E5A" w:rsidP="001C089B">
      <w:pPr>
        <w:spacing w:after="0" w:line="240" w:lineRule="auto"/>
        <w:jc w:val="both"/>
        <w:rPr>
          <w:rFonts w:ascii="Calibri" w:eastAsia="Arial Unicode MS" w:hAnsi="Calibri" w:cs="Calibri"/>
          <w:b/>
          <w:u w:val="single"/>
          <w:lang w:eastAsia="pl-PL"/>
        </w:rPr>
      </w:pP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4004"/>
      </w:tblGrid>
      <w:tr w:rsidR="00710E5A" w:rsidRPr="00710E5A" w14:paraId="78D7928E" w14:textId="77777777" w:rsidTr="008C1434">
        <w:trPr>
          <w:trHeight w:val="445"/>
          <w:jc w:val="center"/>
        </w:trPr>
        <w:tc>
          <w:tcPr>
            <w:tcW w:w="4291" w:type="dxa"/>
            <w:tcBorders>
              <w:top w:val="single" w:sz="4" w:space="0" w:color="auto"/>
              <w:left w:val="single" w:sz="4" w:space="0" w:color="auto"/>
              <w:bottom w:val="single" w:sz="4" w:space="0" w:color="auto"/>
              <w:right w:val="single" w:sz="4" w:space="0" w:color="auto"/>
            </w:tcBorders>
            <w:shd w:val="clear" w:color="auto" w:fill="auto"/>
          </w:tcPr>
          <w:p w14:paraId="55540F27" w14:textId="77777777" w:rsidR="001C089B" w:rsidRPr="00710E5A" w:rsidRDefault="001C089B" w:rsidP="001C089B">
            <w:pPr>
              <w:spacing w:after="0" w:line="240" w:lineRule="auto"/>
              <w:jc w:val="center"/>
              <w:rPr>
                <w:rFonts w:ascii="Calibri" w:eastAsia="Calibri" w:hAnsi="Calibri" w:cs="Calibri"/>
                <w:b/>
                <w:bCs/>
                <w:lang w:eastAsia="pl-PL"/>
              </w:rPr>
            </w:pPr>
            <w:r w:rsidRPr="00710E5A">
              <w:rPr>
                <w:rFonts w:ascii="Calibri" w:eastAsia="Arial Unicode MS" w:hAnsi="Calibri" w:cs="Arial Unicode MS"/>
                <w:b/>
                <w:bCs/>
                <w:lang w:eastAsia="pl-PL"/>
              </w:rPr>
              <w:t>Rodzaj odpadu</w:t>
            </w:r>
          </w:p>
        </w:tc>
        <w:tc>
          <w:tcPr>
            <w:tcW w:w="4004" w:type="dxa"/>
            <w:tcBorders>
              <w:top w:val="single" w:sz="4" w:space="0" w:color="auto"/>
              <w:left w:val="single" w:sz="4" w:space="0" w:color="auto"/>
              <w:bottom w:val="single" w:sz="4" w:space="0" w:color="auto"/>
              <w:right w:val="single" w:sz="4" w:space="0" w:color="auto"/>
            </w:tcBorders>
            <w:shd w:val="clear" w:color="auto" w:fill="auto"/>
          </w:tcPr>
          <w:p w14:paraId="14D635B8" w14:textId="77777777" w:rsidR="001C089B" w:rsidRPr="00710E5A" w:rsidRDefault="001C089B" w:rsidP="001C089B">
            <w:pPr>
              <w:spacing w:after="0" w:line="240" w:lineRule="auto"/>
              <w:jc w:val="center"/>
              <w:rPr>
                <w:rFonts w:ascii="Calibri" w:eastAsia="Calibri" w:hAnsi="Calibri" w:cs="Calibri"/>
                <w:b/>
                <w:bCs/>
                <w:lang w:eastAsia="pl-PL"/>
              </w:rPr>
            </w:pPr>
            <w:r w:rsidRPr="00710E5A">
              <w:rPr>
                <w:rFonts w:ascii="Calibri" w:eastAsia="Arial Unicode MS" w:hAnsi="Calibri" w:cs="Arial Unicode MS"/>
                <w:b/>
                <w:bCs/>
                <w:lang w:eastAsia="pl-PL"/>
              </w:rPr>
              <w:t>Masa odebranych odpadów komunalnych w tonach [Mg]</w:t>
            </w:r>
          </w:p>
        </w:tc>
      </w:tr>
      <w:tr w:rsidR="00710E5A" w:rsidRPr="00710E5A" w14:paraId="6367EE9E" w14:textId="77777777" w:rsidTr="008C1434">
        <w:trPr>
          <w:trHeight w:val="445"/>
          <w:jc w:val="center"/>
        </w:trPr>
        <w:tc>
          <w:tcPr>
            <w:tcW w:w="4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0DBB4" w14:textId="77777777" w:rsidR="001C089B" w:rsidRPr="00710E5A" w:rsidRDefault="001C089B" w:rsidP="001C089B">
            <w:pPr>
              <w:spacing w:after="0" w:line="240" w:lineRule="auto"/>
              <w:jc w:val="center"/>
              <w:rPr>
                <w:rFonts w:ascii="Calibri" w:eastAsia="Calibri" w:hAnsi="Calibri" w:cs="Calibri"/>
                <w:b/>
                <w:lang w:eastAsia="pl-PL"/>
              </w:rPr>
            </w:pPr>
            <w:r w:rsidRPr="00710E5A">
              <w:rPr>
                <w:rFonts w:ascii="Calibri" w:eastAsia="Calibri" w:hAnsi="Calibri" w:cs="Calibri"/>
                <w:b/>
                <w:lang w:eastAsia="pl-PL"/>
              </w:rPr>
              <w:t>OPONY</w:t>
            </w:r>
          </w:p>
          <w:p w14:paraId="011E5311" w14:textId="1C0F1F8D" w:rsidR="00FF4101" w:rsidRPr="00710E5A" w:rsidRDefault="00FF4101" w:rsidP="001C089B">
            <w:pPr>
              <w:spacing w:after="0" w:line="240" w:lineRule="auto"/>
              <w:jc w:val="center"/>
              <w:rPr>
                <w:rFonts w:ascii="Calibri" w:eastAsia="Calibri" w:hAnsi="Calibri" w:cs="Calibri"/>
                <w:b/>
                <w:lang w:eastAsia="pl-PL"/>
              </w:rPr>
            </w:pPr>
            <w:r w:rsidRPr="00710E5A">
              <w:rPr>
                <w:rFonts w:ascii="Calibri" w:eastAsia="Calibri" w:hAnsi="Calibri" w:cs="Calibri"/>
                <w:b/>
                <w:lang w:eastAsia="pl-PL"/>
              </w:rPr>
              <w:t>(16 01 03)</w:t>
            </w: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561DC" w14:textId="25528569" w:rsidR="001C089B" w:rsidRPr="00710E5A" w:rsidRDefault="001C089B" w:rsidP="001C089B">
            <w:pPr>
              <w:spacing w:after="0" w:line="240" w:lineRule="auto"/>
              <w:jc w:val="center"/>
              <w:rPr>
                <w:rFonts w:ascii="Calibri" w:eastAsia="Calibri" w:hAnsi="Calibri" w:cs="Calibri"/>
                <w:b/>
                <w:lang w:eastAsia="pl-PL"/>
              </w:rPr>
            </w:pPr>
            <w:r w:rsidRPr="00710E5A">
              <w:rPr>
                <w:rFonts w:ascii="Calibri" w:eastAsia="Calibri" w:hAnsi="Calibri" w:cs="Calibri"/>
                <w:b/>
                <w:lang w:eastAsia="pl-PL"/>
              </w:rPr>
              <w:t>2</w:t>
            </w:r>
            <w:r w:rsidR="001F39F4" w:rsidRPr="00710E5A">
              <w:rPr>
                <w:rFonts w:ascii="Calibri" w:eastAsia="Calibri" w:hAnsi="Calibri" w:cs="Calibri"/>
                <w:b/>
                <w:lang w:eastAsia="pl-PL"/>
              </w:rPr>
              <w:t>5,0200</w:t>
            </w:r>
            <w:r w:rsidRPr="00710E5A">
              <w:rPr>
                <w:rFonts w:ascii="Calibri" w:eastAsia="Calibri" w:hAnsi="Calibri" w:cs="Calibri"/>
                <w:b/>
                <w:lang w:eastAsia="pl-PL"/>
              </w:rPr>
              <w:t xml:space="preserve"> MG</w:t>
            </w:r>
          </w:p>
        </w:tc>
      </w:tr>
      <w:tr w:rsidR="00710E5A" w:rsidRPr="00710E5A" w14:paraId="72E973FA" w14:textId="77777777" w:rsidTr="008C1434">
        <w:trPr>
          <w:jc w:val="center"/>
        </w:trPr>
        <w:tc>
          <w:tcPr>
            <w:tcW w:w="4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A037E" w14:textId="2BD3FD34" w:rsidR="001C089B" w:rsidRPr="00710E5A" w:rsidRDefault="001C089B" w:rsidP="001C089B">
            <w:pPr>
              <w:spacing w:after="0" w:line="240" w:lineRule="auto"/>
              <w:jc w:val="center"/>
              <w:rPr>
                <w:rFonts w:ascii="Calibri" w:eastAsia="Calibri" w:hAnsi="Calibri" w:cs="Calibri"/>
                <w:b/>
                <w:lang w:eastAsia="pl-PL"/>
              </w:rPr>
            </w:pPr>
            <w:r w:rsidRPr="00710E5A">
              <w:rPr>
                <w:rFonts w:ascii="Calibri" w:eastAsia="Calibri" w:hAnsi="Calibri" w:cs="Calibri"/>
                <w:b/>
                <w:lang w:eastAsia="pl-PL"/>
              </w:rPr>
              <w:t>Farby, tusze, farby drukarskie, kleje lepisz</w:t>
            </w:r>
            <w:r w:rsidR="001354EF">
              <w:rPr>
                <w:rFonts w:ascii="Calibri" w:eastAsia="Calibri" w:hAnsi="Calibri" w:cs="Calibri"/>
                <w:b/>
                <w:lang w:eastAsia="pl-PL"/>
              </w:rPr>
              <w:t>cz</w:t>
            </w:r>
            <w:r w:rsidRPr="00710E5A">
              <w:rPr>
                <w:rFonts w:ascii="Calibri" w:eastAsia="Calibri" w:hAnsi="Calibri" w:cs="Calibri"/>
                <w:b/>
                <w:lang w:eastAsia="pl-PL"/>
              </w:rPr>
              <w:t xml:space="preserve">e i żywice inne niż wymienione w </w:t>
            </w:r>
            <w:r w:rsidR="00DE7307">
              <w:rPr>
                <w:rFonts w:ascii="Calibri" w:eastAsia="Calibri" w:hAnsi="Calibri" w:cs="Calibri"/>
                <w:b/>
                <w:lang w:eastAsia="pl-PL"/>
              </w:rPr>
              <w:t xml:space="preserve"> </w:t>
            </w:r>
            <w:r w:rsidR="00D4294E" w:rsidRPr="00710E5A">
              <w:rPr>
                <w:rFonts w:ascii="Calibri" w:eastAsia="Calibri" w:hAnsi="Calibri" w:cs="Calibri"/>
                <w:b/>
                <w:lang w:eastAsia="pl-PL"/>
              </w:rPr>
              <w:t>(</w:t>
            </w:r>
            <w:r w:rsidRPr="00710E5A">
              <w:rPr>
                <w:rFonts w:ascii="Calibri" w:eastAsia="Calibri" w:hAnsi="Calibri" w:cs="Calibri"/>
                <w:b/>
                <w:lang w:eastAsia="pl-PL"/>
              </w:rPr>
              <w:t>20</w:t>
            </w:r>
            <w:r w:rsidR="00FF4101" w:rsidRPr="00710E5A">
              <w:rPr>
                <w:rFonts w:ascii="Calibri" w:eastAsia="Calibri" w:hAnsi="Calibri" w:cs="Calibri"/>
                <w:b/>
                <w:lang w:eastAsia="pl-PL"/>
              </w:rPr>
              <w:t xml:space="preserve"> </w:t>
            </w:r>
            <w:r w:rsidRPr="00710E5A">
              <w:rPr>
                <w:rFonts w:ascii="Calibri" w:eastAsia="Calibri" w:hAnsi="Calibri" w:cs="Calibri"/>
                <w:b/>
                <w:lang w:eastAsia="pl-PL"/>
              </w:rPr>
              <w:t>01</w:t>
            </w:r>
            <w:r w:rsidR="00FF4101" w:rsidRPr="00710E5A">
              <w:rPr>
                <w:rFonts w:ascii="Calibri" w:eastAsia="Calibri" w:hAnsi="Calibri" w:cs="Calibri"/>
                <w:b/>
                <w:lang w:eastAsia="pl-PL"/>
              </w:rPr>
              <w:t xml:space="preserve"> </w:t>
            </w:r>
            <w:r w:rsidRPr="00710E5A">
              <w:rPr>
                <w:rFonts w:ascii="Calibri" w:eastAsia="Calibri" w:hAnsi="Calibri" w:cs="Calibri"/>
                <w:b/>
                <w:lang w:eastAsia="pl-PL"/>
              </w:rPr>
              <w:t>27</w:t>
            </w:r>
            <w:r w:rsidR="00D4294E" w:rsidRPr="00710E5A">
              <w:rPr>
                <w:rFonts w:ascii="Calibri" w:eastAsia="Calibri" w:hAnsi="Calibri" w:cs="Calibri"/>
                <w:b/>
                <w:lang w:eastAsia="pl-PL"/>
              </w:rPr>
              <w:t>)</w:t>
            </w: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4B611" w14:textId="7622B653" w:rsidR="001C089B" w:rsidRPr="00710E5A" w:rsidRDefault="001C089B" w:rsidP="001C089B">
            <w:pPr>
              <w:spacing w:after="0" w:line="240" w:lineRule="auto"/>
              <w:jc w:val="center"/>
              <w:rPr>
                <w:rFonts w:ascii="Calibri" w:eastAsia="Calibri" w:hAnsi="Calibri" w:cs="Calibri"/>
                <w:b/>
                <w:lang w:eastAsia="pl-PL"/>
              </w:rPr>
            </w:pPr>
            <w:r w:rsidRPr="00710E5A">
              <w:rPr>
                <w:rFonts w:ascii="Calibri" w:eastAsia="Calibri" w:hAnsi="Calibri" w:cs="Calibri"/>
                <w:b/>
                <w:lang w:eastAsia="pl-PL"/>
              </w:rPr>
              <w:t>0,0</w:t>
            </w:r>
            <w:r w:rsidR="000774AC" w:rsidRPr="00710E5A">
              <w:rPr>
                <w:rFonts w:ascii="Calibri" w:eastAsia="Calibri" w:hAnsi="Calibri" w:cs="Calibri"/>
                <w:b/>
                <w:lang w:eastAsia="pl-PL"/>
              </w:rPr>
              <w:t>00</w:t>
            </w:r>
            <w:r w:rsidRPr="00710E5A">
              <w:rPr>
                <w:rFonts w:ascii="Calibri" w:eastAsia="Calibri" w:hAnsi="Calibri" w:cs="Calibri"/>
                <w:b/>
                <w:lang w:eastAsia="pl-PL"/>
              </w:rPr>
              <w:t>0 MG</w:t>
            </w:r>
          </w:p>
        </w:tc>
      </w:tr>
      <w:tr w:rsidR="00710E5A" w:rsidRPr="00710E5A" w14:paraId="4160E44A" w14:textId="77777777" w:rsidTr="008C1434">
        <w:trPr>
          <w:trHeight w:val="422"/>
          <w:jc w:val="center"/>
        </w:trPr>
        <w:tc>
          <w:tcPr>
            <w:tcW w:w="4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D51D1" w14:textId="77777777" w:rsidR="001C089B" w:rsidRPr="00710E5A" w:rsidRDefault="001C089B" w:rsidP="001C089B">
            <w:pPr>
              <w:spacing w:after="0" w:line="240" w:lineRule="auto"/>
              <w:jc w:val="center"/>
              <w:rPr>
                <w:rFonts w:ascii="Calibri" w:eastAsia="Calibri" w:hAnsi="Calibri" w:cs="Calibri"/>
                <w:b/>
                <w:lang w:eastAsia="pl-PL"/>
              </w:rPr>
            </w:pPr>
            <w:r w:rsidRPr="00710E5A">
              <w:rPr>
                <w:rFonts w:ascii="Calibri" w:eastAsia="Calibri" w:hAnsi="Calibri" w:cs="Calibri"/>
                <w:b/>
                <w:lang w:eastAsia="pl-PL"/>
              </w:rPr>
              <w:t>LEKI</w:t>
            </w:r>
          </w:p>
          <w:p w14:paraId="01133ACE" w14:textId="62CB0672" w:rsidR="00EE1AE6" w:rsidRPr="00710E5A" w:rsidRDefault="00EE1AE6" w:rsidP="001C089B">
            <w:pPr>
              <w:spacing w:after="0" w:line="240" w:lineRule="auto"/>
              <w:jc w:val="center"/>
              <w:rPr>
                <w:rFonts w:ascii="Calibri" w:eastAsia="Calibri" w:hAnsi="Calibri" w:cs="Calibri"/>
                <w:b/>
                <w:lang w:eastAsia="pl-PL"/>
              </w:rPr>
            </w:pPr>
            <w:r w:rsidRPr="00710E5A">
              <w:rPr>
                <w:rFonts w:ascii="Calibri" w:eastAsia="Calibri" w:hAnsi="Calibri" w:cs="Calibri"/>
                <w:b/>
                <w:lang w:eastAsia="pl-PL"/>
              </w:rPr>
              <w:t>(20 01 32)</w:t>
            </w: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3A369" w14:textId="730ED7F6" w:rsidR="001C089B" w:rsidRPr="00710E5A" w:rsidRDefault="001C089B" w:rsidP="001C089B">
            <w:pPr>
              <w:spacing w:after="0" w:line="240" w:lineRule="auto"/>
              <w:jc w:val="center"/>
              <w:rPr>
                <w:rFonts w:ascii="Calibri" w:eastAsia="Calibri" w:hAnsi="Calibri" w:cs="Calibri"/>
                <w:b/>
                <w:lang w:eastAsia="pl-PL"/>
              </w:rPr>
            </w:pPr>
            <w:r w:rsidRPr="00710E5A">
              <w:rPr>
                <w:rFonts w:ascii="Calibri" w:eastAsia="Calibri" w:hAnsi="Calibri" w:cs="Calibri"/>
                <w:b/>
                <w:lang w:eastAsia="pl-PL"/>
              </w:rPr>
              <w:t>0,00</w:t>
            </w:r>
            <w:r w:rsidR="000774AC" w:rsidRPr="00710E5A">
              <w:rPr>
                <w:rFonts w:ascii="Calibri" w:eastAsia="Calibri" w:hAnsi="Calibri" w:cs="Calibri"/>
                <w:b/>
                <w:lang w:eastAsia="pl-PL"/>
              </w:rPr>
              <w:t>00</w:t>
            </w:r>
            <w:r w:rsidRPr="00710E5A">
              <w:rPr>
                <w:rFonts w:ascii="Calibri" w:eastAsia="Calibri" w:hAnsi="Calibri" w:cs="Calibri"/>
                <w:b/>
                <w:lang w:eastAsia="pl-PL"/>
              </w:rPr>
              <w:t xml:space="preserve"> MG</w:t>
            </w:r>
          </w:p>
        </w:tc>
      </w:tr>
      <w:tr w:rsidR="00710E5A" w:rsidRPr="00710E5A" w14:paraId="6AB4D4DA" w14:textId="77777777" w:rsidTr="008C1434">
        <w:trPr>
          <w:trHeight w:val="413"/>
          <w:jc w:val="center"/>
        </w:trPr>
        <w:tc>
          <w:tcPr>
            <w:tcW w:w="4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8AB8A" w14:textId="77777777" w:rsidR="001C089B" w:rsidRPr="00710E5A" w:rsidRDefault="001C089B" w:rsidP="001C089B">
            <w:pPr>
              <w:spacing w:after="0" w:line="240" w:lineRule="auto"/>
              <w:jc w:val="center"/>
              <w:rPr>
                <w:rFonts w:ascii="Calibri" w:eastAsia="Calibri" w:hAnsi="Calibri" w:cs="Calibri"/>
                <w:b/>
                <w:lang w:eastAsia="pl-PL"/>
              </w:rPr>
            </w:pPr>
            <w:r w:rsidRPr="00710E5A">
              <w:rPr>
                <w:rFonts w:ascii="Calibri" w:eastAsia="Calibri" w:hAnsi="Calibri" w:cs="Calibri"/>
                <w:b/>
                <w:lang w:eastAsia="pl-PL"/>
              </w:rPr>
              <w:t>BATERIE I AKUMULATORY</w:t>
            </w:r>
          </w:p>
          <w:p w14:paraId="3D22B477" w14:textId="6AAE3885" w:rsidR="00EE1AE6" w:rsidRPr="00710E5A" w:rsidRDefault="00EE1AE6" w:rsidP="001C089B">
            <w:pPr>
              <w:spacing w:after="0" w:line="240" w:lineRule="auto"/>
              <w:jc w:val="center"/>
              <w:rPr>
                <w:rFonts w:ascii="Calibri" w:eastAsia="Calibri" w:hAnsi="Calibri" w:cs="Calibri"/>
                <w:b/>
                <w:lang w:eastAsia="pl-PL"/>
              </w:rPr>
            </w:pPr>
            <w:r w:rsidRPr="00710E5A">
              <w:rPr>
                <w:rFonts w:ascii="Calibri" w:eastAsia="Calibri" w:hAnsi="Calibri" w:cs="Calibri"/>
                <w:b/>
                <w:lang w:eastAsia="pl-PL"/>
              </w:rPr>
              <w:t>(20 01 34)</w:t>
            </w: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1FAF1" w14:textId="4675ADD5" w:rsidR="001C089B" w:rsidRPr="00710E5A" w:rsidRDefault="001C089B" w:rsidP="001C089B">
            <w:pPr>
              <w:spacing w:after="0" w:line="240" w:lineRule="auto"/>
              <w:jc w:val="center"/>
              <w:rPr>
                <w:rFonts w:ascii="Calibri" w:eastAsia="Calibri" w:hAnsi="Calibri" w:cs="Calibri"/>
                <w:b/>
                <w:lang w:eastAsia="pl-PL"/>
              </w:rPr>
            </w:pPr>
            <w:r w:rsidRPr="00710E5A">
              <w:rPr>
                <w:rFonts w:ascii="Calibri" w:eastAsia="Calibri" w:hAnsi="Calibri" w:cs="Calibri"/>
                <w:b/>
                <w:lang w:eastAsia="pl-PL"/>
              </w:rPr>
              <w:t>0,08</w:t>
            </w:r>
            <w:r w:rsidR="002E59C4" w:rsidRPr="00710E5A">
              <w:rPr>
                <w:rFonts w:ascii="Calibri" w:eastAsia="Calibri" w:hAnsi="Calibri" w:cs="Calibri"/>
                <w:b/>
                <w:lang w:eastAsia="pl-PL"/>
              </w:rPr>
              <w:t>40</w:t>
            </w:r>
            <w:r w:rsidRPr="00710E5A">
              <w:rPr>
                <w:rFonts w:ascii="Calibri" w:eastAsia="Calibri" w:hAnsi="Calibri" w:cs="Calibri"/>
                <w:b/>
                <w:lang w:eastAsia="pl-PL"/>
              </w:rPr>
              <w:t xml:space="preserve"> MG</w:t>
            </w:r>
          </w:p>
        </w:tc>
      </w:tr>
      <w:tr w:rsidR="00710E5A" w:rsidRPr="00710E5A" w14:paraId="4F133993" w14:textId="77777777" w:rsidTr="008C1434">
        <w:trPr>
          <w:trHeight w:val="419"/>
          <w:jc w:val="center"/>
        </w:trPr>
        <w:tc>
          <w:tcPr>
            <w:tcW w:w="4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5AF54" w14:textId="6A187C53" w:rsidR="001C089B" w:rsidRPr="0093152B" w:rsidRDefault="00EE1AE6" w:rsidP="001C089B">
            <w:pPr>
              <w:spacing w:after="0" w:line="240" w:lineRule="auto"/>
              <w:jc w:val="center"/>
              <w:rPr>
                <w:rFonts w:ascii="Calibri" w:eastAsia="Calibri" w:hAnsi="Calibri" w:cs="Calibri"/>
                <w:b/>
                <w:bCs/>
                <w:lang w:eastAsia="pl-PL"/>
              </w:rPr>
            </w:pPr>
            <w:r w:rsidRPr="0093152B">
              <w:rPr>
                <w:b/>
                <w:bCs/>
              </w:rPr>
              <w:t>Zużyte urządzenia elektryczne i elektroniczne inne niż wymienione w 20 01 21 i 20 01 23 zawierające niebezpieczne składniki</w:t>
            </w:r>
          </w:p>
          <w:p w14:paraId="36569F37" w14:textId="05654FB2" w:rsidR="00EE1AE6" w:rsidRPr="00710E5A" w:rsidRDefault="00EE1AE6" w:rsidP="001C089B">
            <w:pPr>
              <w:spacing w:after="0" w:line="240" w:lineRule="auto"/>
              <w:jc w:val="center"/>
              <w:rPr>
                <w:rFonts w:ascii="Calibri" w:eastAsia="Calibri" w:hAnsi="Calibri" w:cs="Calibri"/>
                <w:b/>
                <w:lang w:eastAsia="pl-PL"/>
              </w:rPr>
            </w:pPr>
            <w:r w:rsidRPr="00710E5A">
              <w:rPr>
                <w:rFonts w:ascii="Calibri" w:eastAsia="Calibri" w:hAnsi="Calibri" w:cs="Calibri"/>
                <w:b/>
                <w:lang w:eastAsia="pl-PL"/>
              </w:rPr>
              <w:t>(20 01 35)</w:t>
            </w: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6C9A9" w14:textId="2C95293E" w:rsidR="001C089B" w:rsidRPr="00710E5A" w:rsidRDefault="00EE1AE6" w:rsidP="001C089B">
            <w:pPr>
              <w:spacing w:after="0" w:line="240" w:lineRule="auto"/>
              <w:jc w:val="center"/>
              <w:rPr>
                <w:rFonts w:ascii="Calibri" w:eastAsia="Calibri" w:hAnsi="Calibri" w:cs="Calibri"/>
                <w:b/>
                <w:lang w:eastAsia="pl-PL"/>
              </w:rPr>
            </w:pPr>
            <w:r w:rsidRPr="00710E5A">
              <w:rPr>
                <w:rFonts w:ascii="Calibri" w:eastAsia="Calibri" w:hAnsi="Calibri" w:cs="Calibri"/>
                <w:b/>
                <w:lang w:eastAsia="pl-PL"/>
              </w:rPr>
              <w:t xml:space="preserve">7,9800 </w:t>
            </w:r>
            <w:r w:rsidR="001C089B" w:rsidRPr="00710E5A">
              <w:rPr>
                <w:rFonts w:ascii="Calibri" w:eastAsia="Calibri" w:hAnsi="Calibri" w:cs="Calibri"/>
                <w:b/>
                <w:lang w:eastAsia="pl-PL"/>
              </w:rPr>
              <w:t>MG</w:t>
            </w:r>
          </w:p>
        </w:tc>
      </w:tr>
      <w:tr w:rsidR="00710E5A" w:rsidRPr="00710E5A" w14:paraId="7748E7FE" w14:textId="77777777" w:rsidTr="008C1434">
        <w:trPr>
          <w:jc w:val="center"/>
        </w:trPr>
        <w:tc>
          <w:tcPr>
            <w:tcW w:w="4291" w:type="dxa"/>
            <w:tcBorders>
              <w:top w:val="single" w:sz="4" w:space="0" w:color="auto"/>
              <w:left w:val="single" w:sz="4" w:space="0" w:color="auto"/>
              <w:bottom w:val="single" w:sz="4" w:space="0" w:color="auto"/>
              <w:right w:val="single" w:sz="4" w:space="0" w:color="auto"/>
            </w:tcBorders>
            <w:shd w:val="clear" w:color="auto" w:fill="auto"/>
            <w:vAlign w:val="center"/>
          </w:tcPr>
          <w:p w14:paraId="2F94ACCC" w14:textId="31BA964E" w:rsidR="001C089B" w:rsidRPr="0093152B" w:rsidRDefault="00EE1AE6" w:rsidP="001C089B">
            <w:pPr>
              <w:spacing w:after="0" w:line="240" w:lineRule="auto"/>
              <w:jc w:val="center"/>
              <w:rPr>
                <w:rFonts w:ascii="Calibri" w:eastAsia="Calibri" w:hAnsi="Calibri" w:cs="Calibri"/>
                <w:b/>
                <w:bCs/>
                <w:lang w:eastAsia="pl-PL"/>
              </w:rPr>
            </w:pPr>
            <w:r w:rsidRPr="0093152B">
              <w:rPr>
                <w:b/>
                <w:bCs/>
              </w:rPr>
              <w:t>Zużyte urządzenia elektryczne i elektroniczne inne niż wymienione w 20 01 21, 20 01 23 i 20 01 35</w:t>
            </w:r>
          </w:p>
          <w:p w14:paraId="75B5D344" w14:textId="476495EF" w:rsidR="001C089B" w:rsidRPr="00710E5A" w:rsidRDefault="00EE1AE6" w:rsidP="001C089B">
            <w:pPr>
              <w:spacing w:after="0" w:line="240" w:lineRule="auto"/>
              <w:jc w:val="center"/>
              <w:rPr>
                <w:rFonts w:ascii="Calibri" w:eastAsia="Calibri" w:hAnsi="Calibri" w:cs="Calibri"/>
                <w:b/>
                <w:lang w:eastAsia="pl-PL"/>
              </w:rPr>
            </w:pPr>
            <w:r w:rsidRPr="00710E5A">
              <w:rPr>
                <w:rFonts w:ascii="Calibri" w:eastAsia="Calibri" w:hAnsi="Calibri" w:cs="Calibri"/>
                <w:b/>
                <w:lang w:eastAsia="pl-PL"/>
              </w:rPr>
              <w:t>(20 01 36)</w:t>
            </w: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6CAA4" w14:textId="6F84B502" w:rsidR="001C089B" w:rsidRPr="00710E5A" w:rsidRDefault="00EE1AE6" w:rsidP="001C089B">
            <w:pPr>
              <w:spacing w:after="0" w:line="240" w:lineRule="auto"/>
              <w:jc w:val="center"/>
              <w:rPr>
                <w:rFonts w:ascii="Calibri" w:eastAsia="Calibri" w:hAnsi="Calibri" w:cs="Calibri"/>
                <w:b/>
                <w:lang w:eastAsia="pl-PL"/>
              </w:rPr>
            </w:pPr>
            <w:r w:rsidRPr="00710E5A">
              <w:rPr>
                <w:rFonts w:ascii="Calibri" w:eastAsia="Calibri" w:hAnsi="Calibri" w:cs="Calibri"/>
                <w:b/>
                <w:lang w:eastAsia="pl-PL"/>
              </w:rPr>
              <w:t>17,79</w:t>
            </w:r>
            <w:r w:rsidR="00387A2A" w:rsidRPr="00710E5A">
              <w:rPr>
                <w:rFonts w:ascii="Calibri" w:eastAsia="Calibri" w:hAnsi="Calibri" w:cs="Calibri"/>
                <w:b/>
                <w:lang w:eastAsia="pl-PL"/>
              </w:rPr>
              <w:t xml:space="preserve">00 </w:t>
            </w:r>
            <w:r w:rsidR="001C089B" w:rsidRPr="00710E5A">
              <w:rPr>
                <w:rFonts w:ascii="Calibri" w:eastAsia="Calibri" w:hAnsi="Calibri" w:cs="Calibri"/>
                <w:b/>
                <w:lang w:eastAsia="pl-PL"/>
              </w:rPr>
              <w:t>MG</w:t>
            </w:r>
          </w:p>
        </w:tc>
      </w:tr>
      <w:tr w:rsidR="00710E5A" w:rsidRPr="00710E5A" w14:paraId="3FA262F0" w14:textId="77777777" w:rsidTr="008C1434">
        <w:trPr>
          <w:trHeight w:val="455"/>
          <w:jc w:val="center"/>
        </w:trPr>
        <w:tc>
          <w:tcPr>
            <w:tcW w:w="4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8E320" w14:textId="77777777" w:rsidR="001C089B" w:rsidRPr="00710E5A" w:rsidRDefault="001C089B" w:rsidP="001C089B">
            <w:pPr>
              <w:spacing w:after="0" w:line="240" w:lineRule="auto"/>
              <w:jc w:val="center"/>
              <w:rPr>
                <w:rFonts w:ascii="Calibri" w:eastAsia="Calibri" w:hAnsi="Calibri" w:cs="Calibri"/>
                <w:b/>
                <w:lang w:eastAsia="pl-PL"/>
              </w:rPr>
            </w:pPr>
            <w:r w:rsidRPr="00710E5A">
              <w:rPr>
                <w:rFonts w:ascii="Calibri" w:eastAsia="Calibri" w:hAnsi="Calibri" w:cs="Calibri"/>
                <w:b/>
                <w:lang w:eastAsia="pl-PL"/>
              </w:rPr>
              <w:t>WIELOGABARYTY</w:t>
            </w: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E132C" w14:textId="26ADC75C" w:rsidR="001C089B" w:rsidRPr="00710E5A" w:rsidRDefault="00387A2A" w:rsidP="001C089B">
            <w:pPr>
              <w:spacing w:after="0" w:line="240" w:lineRule="auto"/>
              <w:jc w:val="center"/>
              <w:rPr>
                <w:rFonts w:ascii="Calibri" w:eastAsia="Calibri" w:hAnsi="Calibri" w:cs="Calibri"/>
                <w:b/>
                <w:lang w:eastAsia="pl-PL"/>
              </w:rPr>
            </w:pPr>
            <w:r w:rsidRPr="00710E5A">
              <w:rPr>
                <w:rFonts w:ascii="Calibri" w:eastAsia="Calibri" w:hAnsi="Calibri" w:cs="Calibri"/>
                <w:b/>
                <w:lang w:eastAsia="pl-PL"/>
              </w:rPr>
              <w:t xml:space="preserve">224,4300 </w:t>
            </w:r>
            <w:r w:rsidR="001C089B" w:rsidRPr="00710E5A">
              <w:rPr>
                <w:rFonts w:ascii="Calibri" w:eastAsia="Calibri" w:hAnsi="Calibri" w:cs="Calibri"/>
                <w:b/>
                <w:lang w:eastAsia="pl-PL"/>
              </w:rPr>
              <w:t>MG</w:t>
            </w:r>
          </w:p>
        </w:tc>
      </w:tr>
      <w:tr w:rsidR="001C089B" w:rsidRPr="00710E5A" w14:paraId="203A6CB7" w14:textId="77777777" w:rsidTr="008C1434">
        <w:trPr>
          <w:trHeight w:val="547"/>
          <w:jc w:val="center"/>
        </w:trPr>
        <w:tc>
          <w:tcPr>
            <w:tcW w:w="4291" w:type="dxa"/>
            <w:tcBorders>
              <w:top w:val="single" w:sz="4" w:space="0" w:color="auto"/>
              <w:left w:val="single" w:sz="4" w:space="0" w:color="auto"/>
              <w:bottom w:val="single" w:sz="4" w:space="0" w:color="auto"/>
              <w:right w:val="single" w:sz="4" w:space="0" w:color="auto"/>
            </w:tcBorders>
            <w:shd w:val="clear" w:color="auto" w:fill="auto"/>
            <w:vAlign w:val="center"/>
          </w:tcPr>
          <w:p w14:paraId="53BA76DD" w14:textId="77777777" w:rsidR="001C089B" w:rsidRPr="00710E5A" w:rsidRDefault="001C089B" w:rsidP="001C089B">
            <w:pPr>
              <w:spacing w:after="0" w:line="240" w:lineRule="auto"/>
              <w:jc w:val="center"/>
              <w:rPr>
                <w:rFonts w:ascii="Calibri" w:eastAsia="Calibri" w:hAnsi="Calibri" w:cs="Calibri"/>
                <w:b/>
                <w:lang w:eastAsia="pl-PL"/>
              </w:rPr>
            </w:pPr>
          </w:p>
          <w:p w14:paraId="336EE8C8" w14:textId="77777777" w:rsidR="001C089B" w:rsidRPr="00710E5A" w:rsidRDefault="001C089B" w:rsidP="001C089B">
            <w:pPr>
              <w:spacing w:after="0" w:line="240" w:lineRule="auto"/>
              <w:jc w:val="center"/>
              <w:rPr>
                <w:rFonts w:ascii="Calibri" w:eastAsia="Calibri" w:hAnsi="Calibri" w:cs="Calibri"/>
                <w:b/>
                <w:lang w:eastAsia="pl-PL"/>
              </w:rPr>
            </w:pPr>
            <w:r w:rsidRPr="00710E5A">
              <w:rPr>
                <w:rFonts w:ascii="Calibri" w:eastAsia="Calibri" w:hAnsi="Calibri" w:cs="Calibri"/>
                <w:b/>
                <w:lang w:eastAsia="pl-PL"/>
              </w:rPr>
              <w:t>ŁĄCZNIE</w:t>
            </w: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tcPr>
          <w:p w14:paraId="40E51B18" w14:textId="77777777" w:rsidR="001C089B" w:rsidRPr="00710E5A" w:rsidRDefault="001C089B" w:rsidP="001C089B">
            <w:pPr>
              <w:spacing w:after="0" w:line="240" w:lineRule="auto"/>
              <w:jc w:val="center"/>
              <w:rPr>
                <w:rFonts w:ascii="Calibri" w:eastAsia="Calibri" w:hAnsi="Calibri" w:cs="Calibri"/>
                <w:b/>
                <w:lang w:eastAsia="pl-PL"/>
              </w:rPr>
            </w:pPr>
          </w:p>
          <w:p w14:paraId="304D4AC6" w14:textId="0760CB71" w:rsidR="001C089B" w:rsidRPr="00710E5A" w:rsidRDefault="007929E5" w:rsidP="001C089B">
            <w:pPr>
              <w:spacing w:after="0" w:line="240" w:lineRule="auto"/>
              <w:jc w:val="center"/>
              <w:rPr>
                <w:rFonts w:ascii="Calibri" w:eastAsia="Calibri" w:hAnsi="Calibri" w:cs="Calibri"/>
                <w:b/>
                <w:lang w:eastAsia="pl-PL"/>
              </w:rPr>
            </w:pPr>
            <w:r w:rsidRPr="00710E5A">
              <w:rPr>
                <w:rFonts w:ascii="Calibri" w:eastAsia="Calibri" w:hAnsi="Calibri" w:cs="Calibri"/>
                <w:b/>
                <w:lang w:eastAsia="pl-PL"/>
              </w:rPr>
              <w:t xml:space="preserve">275,3040 </w:t>
            </w:r>
            <w:r w:rsidR="001C089B" w:rsidRPr="00710E5A">
              <w:rPr>
                <w:rFonts w:ascii="Calibri" w:eastAsia="Calibri" w:hAnsi="Calibri" w:cs="Calibri"/>
                <w:b/>
                <w:lang w:eastAsia="pl-PL"/>
              </w:rPr>
              <w:t>MG</w:t>
            </w:r>
          </w:p>
        </w:tc>
      </w:tr>
    </w:tbl>
    <w:p w14:paraId="7C6979B3" w14:textId="77777777" w:rsidR="001C089B" w:rsidRPr="00710E5A" w:rsidRDefault="001C089B" w:rsidP="001C089B">
      <w:pPr>
        <w:spacing w:after="0" w:line="240" w:lineRule="auto"/>
        <w:jc w:val="both"/>
        <w:rPr>
          <w:rFonts w:ascii="Calibri" w:eastAsia="Arial Unicode MS" w:hAnsi="Calibri" w:cs="Calibri"/>
          <w:b/>
        </w:rPr>
      </w:pPr>
    </w:p>
    <w:p w14:paraId="756EC455" w14:textId="23B84418" w:rsidR="001C089B" w:rsidRDefault="001C089B" w:rsidP="001C089B">
      <w:pPr>
        <w:widowControl w:val="0"/>
        <w:numPr>
          <w:ilvl w:val="0"/>
          <w:numId w:val="28"/>
        </w:numPr>
        <w:spacing w:after="0" w:line="240" w:lineRule="auto"/>
        <w:jc w:val="both"/>
        <w:rPr>
          <w:rFonts w:ascii="Calibri" w:eastAsia="Arial Unicode MS" w:hAnsi="Calibri" w:cs="Calibri"/>
          <w:b/>
        </w:rPr>
      </w:pPr>
      <w:r w:rsidRPr="00710E5A">
        <w:rPr>
          <w:rFonts w:ascii="Calibri" w:eastAsia="Arial Unicode MS" w:hAnsi="Calibri" w:cs="Calibri"/>
          <w:b/>
        </w:rPr>
        <w:t xml:space="preserve">Ilość wszystkich odebranych odpadów  wynikających ze sprawozdań składanych przez </w:t>
      </w:r>
      <w:r w:rsidRPr="00F75CC1">
        <w:rPr>
          <w:rFonts w:ascii="Calibri" w:eastAsia="Arial Unicode MS" w:hAnsi="Calibri" w:cs="Calibri"/>
          <w:b/>
        </w:rPr>
        <w:t>podmioty odbierające odpady komunalne z terenu Gminy Gostynin:</w:t>
      </w:r>
    </w:p>
    <w:p w14:paraId="6F19225C" w14:textId="77777777" w:rsidR="009C4FB8" w:rsidRPr="00F75CC1" w:rsidRDefault="009C4FB8" w:rsidP="009C4FB8">
      <w:pPr>
        <w:widowControl w:val="0"/>
        <w:spacing w:after="0" w:line="240" w:lineRule="auto"/>
        <w:ind w:left="360"/>
        <w:jc w:val="both"/>
        <w:rPr>
          <w:rFonts w:ascii="Calibri" w:eastAsia="Arial Unicode MS" w:hAnsi="Calibri" w:cs="Calibri"/>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4891"/>
        <w:gridCol w:w="2793"/>
      </w:tblGrid>
      <w:tr w:rsidR="002B27F1" w:rsidRPr="002B27F1" w14:paraId="581C7EEC" w14:textId="77777777" w:rsidTr="00D53E10">
        <w:tc>
          <w:tcPr>
            <w:tcW w:w="655" w:type="dxa"/>
            <w:shd w:val="clear" w:color="auto" w:fill="auto"/>
            <w:vAlign w:val="center"/>
          </w:tcPr>
          <w:p w14:paraId="356ED7E8"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LP.</w:t>
            </w:r>
          </w:p>
        </w:tc>
        <w:tc>
          <w:tcPr>
            <w:tcW w:w="4891" w:type="dxa"/>
            <w:shd w:val="clear" w:color="auto" w:fill="auto"/>
            <w:vAlign w:val="center"/>
          </w:tcPr>
          <w:p w14:paraId="785DAFD3" w14:textId="77777777" w:rsidR="001C089B" w:rsidRPr="009C4FB8" w:rsidRDefault="001C089B" w:rsidP="001C089B">
            <w:pPr>
              <w:widowControl w:val="0"/>
              <w:tabs>
                <w:tab w:val="left" w:pos="1350"/>
                <w:tab w:val="left" w:pos="1560"/>
              </w:tabs>
              <w:spacing w:after="0" w:line="240" w:lineRule="auto"/>
              <w:jc w:val="center"/>
              <w:rPr>
                <w:rFonts w:ascii="Calibri" w:eastAsia="Calibri" w:hAnsi="Calibri" w:cs="Calibri"/>
                <w:b/>
              </w:rPr>
            </w:pPr>
            <w:r w:rsidRPr="009C4FB8">
              <w:rPr>
                <w:rFonts w:ascii="Calibri" w:eastAsia="Calibri" w:hAnsi="Calibri" w:cs="Calibri"/>
                <w:b/>
              </w:rPr>
              <w:t>Kod i rodzaj odpadu</w:t>
            </w:r>
          </w:p>
        </w:tc>
        <w:tc>
          <w:tcPr>
            <w:tcW w:w="2793" w:type="dxa"/>
            <w:shd w:val="clear" w:color="auto" w:fill="auto"/>
            <w:vAlign w:val="center"/>
          </w:tcPr>
          <w:p w14:paraId="3D2F3BF8"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Masa odebranych odpadów komunalnych w tonach [Mg]</w:t>
            </w:r>
          </w:p>
        </w:tc>
      </w:tr>
      <w:tr w:rsidR="002B27F1" w:rsidRPr="002B27F1" w14:paraId="63B2E7DB" w14:textId="77777777" w:rsidTr="00D53E10">
        <w:tc>
          <w:tcPr>
            <w:tcW w:w="655" w:type="dxa"/>
            <w:shd w:val="clear" w:color="auto" w:fill="auto"/>
            <w:vAlign w:val="center"/>
          </w:tcPr>
          <w:p w14:paraId="583DF7CE"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1.</w:t>
            </w:r>
          </w:p>
        </w:tc>
        <w:tc>
          <w:tcPr>
            <w:tcW w:w="4891" w:type="dxa"/>
            <w:shd w:val="clear" w:color="auto" w:fill="auto"/>
            <w:vAlign w:val="center"/>
          </w:tcPr>
          <w:p w14:paraId="5C586C08"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15 01 01 Opakowania z papieru i tektury</w:t>
            </w:r>
          </w:p>
        </w:tc>
        <w:tc>
          <w:tcPr>
            <w:tcW w:w="2793" w:type="dxa"/>
            <w:shd w:val="clear" w:color="auto" w:fill="auto"/>
            <w:vAlign w:val="center"/>
          </w:tcPr>
          <w:p w14:paraId="473552B6" w14:textId="61E7D741" w:rsidR="001C089B" w:rsidRPr="009C4FB8" w:rsidRDefault="00D53E10" w:rsidP="00D53E10">
            <w:pPr>
              <w:widowControl w:val="0"/>
              <w:spacing w:after="0" w:line="240" w:lineRule="auto"/>
              <w:jc w:val="center"/>
              <w:rPr>
                <w:rFonts w:ascii="Calibri" w:eastAsia="Calibri" w:hAnsi="Calibri" w:cs="Calibri"/>
                <w:b/>
              </w:rPr>
            </w:pPr>
            <w:r w:rsidRPr="009C4FB8">
              <w:rPr>
                <w:rFonts w:ascii="Calibri" w:eastAsia="Calibri" w:hAnsi="Calibri" w:cs="Calibri"/>
                <w:b/>
              </w:rPr>
              <w:t>28,0900 Mg</w:t>
            </w:r>
          </w:p>
        </w:tc>
      </w:tr>
      <w:tr w:rsidR="002B27F1" w:rsidRPr="002B27F1" w14:paraId="790F5462" w14:textId="77777777" w:rsidTr="00D53E10">
        <w:tc>
          <w:tcPr>
            <w:tcW w:w="655" w:type="dxa"/>
            <w:shd w:val="clear" w:color="auto" w:fill="auto"/>
            <w:vAlign w:val="center"/>
          </w:tcPr>
          <w:p w14:paraId="6175B14C"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2.</w:t>
            </w:r>
          </w:p>
        </w:tc>
        <w:tc>
          <w:tcPr>
            <w:tcW w:w="4891" w:type="dxa"/>
            <w:shd w:val="clear" w:color="auto" w:fill="auto"/>
            <w:vAlign w:val="center"/>
          </w:tcPr>
          <w:p w14:paraId="7B1F8A4C"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15 01 02 Opakowania z tworzyw sztucznych</w:t>
            </w:r>
          </w:p>
        </w:tc>
        <w:tc>
          <w:tcPr>
            <w:tcW w:w="2793" w:type="dxa"/>
            <w:shd w:val="clear" w:color="auto" w:fill="auto"/>
            <w:vAlign w:val="center"/>
          </w:tcPr>
          <w:p w14:paraId="04096FB6" w14:textId="18DC4172" w:rsidR="001C089B" w:rsidRPr="009C4FB8" w:rsidRDefault="00D53E10" w:rsidP="001C089B">
            <w:pPr>
              <w:widowControl w:val="0"/>
              <w:spacing w:after="0" w:line="240" w:lineRule="auto"/>
              <w:jc w:val="center"/>
              <w:rPr>
                <w:rFonts w:ascii="Calibri" w:eastAsia="Calibri" w:hAnsi="Calibri" w:cs="Calibri"/>
                <w:b/>
              </w:rPr>
            </w:pPr>
            <w:r w:rsidRPr="009C4FB8">
              <w:rPr>
                <w:rFonts w:ascii="Calibri" w:eastAsia="Calibri" w:hAnsi="Calibri" w:cs="Calibri"/>
                <w:b/>
              </w:rPr>
              <w:t>2,0000 Mg</w:t>
            </w:r>
          </w:p>
        </w:tc>
      </w:tr>
      <w:tr w:rsidR="002B27F1" w:rsidRPr="002B27F1" w14:paraId="4A8750F3" w14:textId="77777777" w:rsidTr="00D53E10">
        <w:tc>
          <w:tcPr>
            <w:tcW w:w="655" w:type="dxa"/>
            <w:shd w:val="clear" w:color="auto" w:fill="auto"/>
            <w:vAlign w:val="center"/>
          </w:tcPr>
          <w:p w14:paraId="5C252770"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3.</w:t>
            </w:r>
          </w:p>
        </w:tc>
        <w:tc>
          <w:tcPr>
            <w:tcW w:w="4891" w:type="dxa"/>
            <w:shd w:val="clear" w:color="auto" w:fill="auto"/>
            <w:vAlign w:val="center"/>
          </w:tcPr>
          <w:p w14:paraId="1866ED00"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15 01 06 Zmieszane odpady opakowaniowe</w:t>
            </w:r>
          </w:p>
        </w:tc>
        <w:tc>
          <w:tcPr>
            <w:tcW w:w="2793" w:type="dxa"/>
            <w:shd w:val="clear" w:color="auto" w:fill="auto"/>
            <w:vAlign w:val="center"/>
          </w:tcPr>
          <w:p w14:paraId="3F9ECF66" w14:textId="64CFE70D" w:rsidR="001C089B" w:rsidRPr="009C4FB8" w:rsidRDefault="00D53E10" w:rsidP="001C089B">
            <w:pPr>
              <w:widowControl w:val="0"/>
              <w:spacing w:after="0" w:line="240" w:lineRule="auto"/>
              <w:ind w:firstLine="720"/>
              <w:rPr>
                <w:rFonts w:ascii="Calibri" w:eastAsia="Calibri" w:hAnsi="Calibri" w:cs="Calibri"/>
                <w:b/>
              </w:rPr>
            </w:pPr>
            <w:r w:rsidRPr="009C4FB8">
              <w:rPr>
                <w:rFonts w:ascii="Calibri" w:eastAsia="Calibri" w:hAnsi="Calibri" w:cs="Calibri"/>
                <w:b/>
              </w:rPr>
              <w:t>342,0500 Mg</w:t>
            </w:r>
          </w:p>
        </w:tc>
      </w:tr>
      <w:tr w:rsidR="002B27F1" w:rsidRPr="002B27F1" w14:paraId="5E090B4D" w14:textId="77777777" w:rsidTr="00D53E10">
        <w:tc>
          <w:tcPr>
            <w:tcW w:w="655" w:type="dxa"/>
            <w:shd w:val="clear" w:color="auto" w:fill="auto"/>
            <w:vAlign w:val="center"/>
          </w:tcPr>
          <w:p w14:paraId="44394C66"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4.</w:t>
            </w:r>
          </w:p>
        </w:tc>
        <w:tc>
          <w:tcPr>
            <w:tcW w:w="4891" w:type="dxa"/>
            <w:shd w:val="clear" w:color="auto" w:fill="auto"/>
            <w:vAlign w:val="center"/>
          </w:tcPr>
          <w:p w14:paraId="6534C1E4"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15 01 07 Opakowania ze szkła</w:t>
            </w:r>
          </w:p>
        </w:tc>
        <w:tc>
          <w:tcPr>
            <w:tcW w:w="2793" w:type="dxa"/>
            <w:shd w:val="clear" w:color="auto" w:fill="auto"/>
            <w:vAlign w:val="center"/>
          </w:tcPr>
          <w:p w14:paraId="33FF23B1" w14:textId="2F6E32A1" w:rsidR="001C089B" w:rsidRPr="009C4FB8" w:rsidRDefault="00D53E10" w:rsidP="001C089B">
            <w:pPr>
              <w:widowControl w:val="0"/>
              <w:spacing w:after="0" w:line="240" w:lineRule="auto"/>
              <w:jc w:val="center"/>
              <w:rPr>
                <w:rFonts w:ascii="Calibri" w:eastAsia="Calibri" w:hAnsi="Calibri" w:cs="Calibri"/>
                <w:b/>
              </w:rPr>
            </w:pPr>
            <w:r w:rsidRPr="009C4FB8">
              <w:rPr>
                <w:rFonts w:ascii="Calibri" w:eastAsia="Calibri" w:hAnsi="Calibri" w:cs="Calibri"/>
                <w:b/>
              </w:rPr>
              <w:t>285,4600 Mg</w:t>
            </w:r>
          </w:p>
        </w:tc>
      </w:tr>
      <w:tr w:rsidR="002B27F1" w:rsidRPr="002B27F1" w14:paraId="4D4AC2C9" w14:textId="77777777" w:rsidTr="00D53E10">
        <w:tc>
          <w:tcPr>
            <w:tcW w:w="655" w:type="dxa"/>
            <w:shd w:val="clear" w:color="auto" w:fill="auto"/>
            <w:vAlign w:val="center"/>
          </w:tcPr>
          <w:p w14:paraId="1C036630"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5.</w:t>
            </w:r>
          </w:p>
        </w:tc>
        <w:tc>
          <w:tcPr>
            <w:tcW w:w="4891" w:type="dxa"/>
            <w:shd w:val="clear" w:color="auto" w:fill="auto"/>
            <w:vAlign w:val="center"/>
          </w:tcPr>
          <w:p w14:paraId="4973F16A"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16 01 03 Zużyte opony</w:t>
            </w:r>
          </w:p>
        </w:tc>
        <w:tc>
          <w:tcPr>
            <w:tcW w:w="2793" w:type="dxa"/>
            <w:shd w:val="clear" w:color="auto" w:fill="auto"/>
            <w:vAlign w:val="center"/>
          </w:tcPr>
          <w:p w14:paraId="00014F45" w14:textId="0BBF8480" w:rsidR="001C089B" w:rsidRPr="009C4FB8" w:rsidRDefault="00D53E10" w:rsidP="001C089B">
            <w:pPr>
              <w:widowControl w:val="0"/>
              <w:spacing w:after="0" w:line="240" w:lineRule="auto"/>
              <w:jc w:val="center"/>
              <w:rPr>
                <w:rFonts w:ascii="Calibri" w:eastAsia="Calibri" w:hAnsi="Calibri" w:cs="Calibri"/>
                <w:b/>
              </w:rPr>
            </w:pPr>
            <w:r w:rsidRPr="009C4FB8">
              <w:rPr>
                <w:rFonts w:ascii="Calibri" w:eastAsia="Calibri" w:hAnsi="Calibri" w:cs="Calibri"/>
                <w:b/>
              </w:rPr>
              <w:t>25,0200 Mg</w:t>
            </w:r>
          </w:p>
        </w:tc>
      </w:tr>
      <w:tr w:rsidR="002B27F1" w:rsidRPr="002B27F1" w14:paraId="4C5963DB" w14:textId="77777777" w:rsidTr="00D53E10">
        <w:tc>
          <w:tcPr>
            <w:tcW w:w="655" w:type="dxa"/>
            <w:shd w:val="clear" w:color="auto" w:fill="auto"/>
            <w:vAlign w:val="center"/>
          </w:tcPr>
          <w:p w14:paraId="481F861E"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6.</w:t>
            </w:r>
          </w:p>
        </w:tc>
        <w:tc>
          <w:tcPr>
            <w:tcW w:w="4891" w:type="dxa"/>
            <w:shd w:val="clear" w:color="auto" w:fill="auto"/>
            <w:vAlign w:val="center"/>
          </w:tcPr>
          <w:p w14:paraId="7C690037"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17 01 01 Odpady betonu oraz gruz betonowy z rozbiórek i remontów</w:t>
            </w:r>
          </w:p>
        </w:tc>
        <w:tc>
          <w:tcPr>
            <w:tcW w:w="2793" w:type="dxa"/>
            <w:shd w:val="clear" w:color="auto" w:fill="auto"/>
            <w:vAlign w:val="center"/>
          </w:tcPr>
          <w:p w14:paraId="633A3D95" w14:textId="7049E641" w:rsidR="001C089B" w:rsidRPr="009C4FB8" w:rsidRDefault="00D53E10" w:rsidP="001C089B">
            <w:pPr>
              <w:widowControl w:val="0"/>
              <w:spacing w:after="0" w:line="240" w:lineRule="auto"/>
              <w:jc w:val="center"/>
              <w:rPr>
                <w:rFonts w:ascii="Calibri" w:eastAsia="Calibri" w:hAnsi="Calibri" w:cs="Calibri"/>
                <w:b/>
              </w:rPr>
            </w:pPr>
            <w:r w:rsidRPr="009C4FB8">
              <w:rPr>
                <w:rFonts w:ascii="Calibri" w:eastAsia="Calibri" w:hAnsi="Calibri" w:cs="Calibri"/>
                <w:b/>
              </w:rPr>
              <w:t>0,70</w:t>
            </w:r>
            <w:r w:rsidR="002F387F" w:rsidRPr="009C4FB8">
              <w:rPr>
                <w:rFonts w:ascii="Calibri" w:eastAsia="Calibri" w:hAnsi="Calibri" w:cs="Calibri"/>
                <w:b/>
              </w:rPr>
              <w:t>00 Mg</w:t>
            </w:r>
          </w:p>
        </w:tc>
      </w:tr>
      <w:tr w:rsidR="002B27F1" w:rsidRPr="002B27F1" w14:paraId="7652CAA1" w14:textId="77777777" w:rsidTr="00D53E10">
        <w:tc>
          <w:tcPr>
            <w:tcW w:w="655" w:type="dxa"/>
            <w:shd w:val="clear" w:color="auto" w:fill="auto"/>
            <w:vAlign w:val="center"/>
          </w:tcPr>
          <w:p w14:paraId="1C58A386"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7.</w:t>
            </w:r>
          </w:p>
        </w:tc>
        <w:tc>
          <w:tcPr>
            <w:tcW w:w="4891" w:type="dxa"/>
            <w:shd w:val="clear" w:color="auto" w:fill="auto"/>
            <w:vAlign w:val="center"/>
          </w:tcPr>
          <w:p w14:paraId="0F8612CA"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17 01 07 Zmieszane odpady z betonu, gruzu ceglanego, odpadowych materiałów ceramicznych i elementów wyposażenia inne niż wymienione w 17 01 06</w:t>
            </w:r>
          </w:p>
        </w:tc>
        <w:tc>
          <w:tcPr>
            <w:tcW w:w="2793" w:type="dxa"/>
            <w:shd w:val="clear" w:color="auto" w:fill="auto"/>
            <w:vAlign w:val="center"/>
          </w:tcPr>
          <w:p w14:paraId="258B9152" w14:textId="21A74CD6" w:rsidR="001C089B" w:rsidRPr="009C4FB8" w:rsidRDefault="00D53E10" w:rsidP="001C089B">
            <w:pPr>
              <w:widowControl w:val="0"/>
              <w:spacing w:after="0" w:line="240" w:lineRule="auto"/>
              <w:jc w:val="center"/>
              <w:rPr>
                <w:rFonts w:ascii="Calibri" w:eastAsia="Calibri" w:hAnsi="Calibri" w:cs="Calibri"/>
                <w:b/>
              </w:rPr>
            </w:pPr>
            <w:r w:rsidRPr="009C4FB8">
              <w:rPr>
                <w:rFonts w:ascii="Calibri" w:eastAsia="Calibri" w:hAnsi="Calibri" w:cs="Calibri"/>
                <w:b/>
              </w:rPr>
              <w:t>7,0400</w:t>
            </w:r>
            <w:r w:rsidR="002F387F" w:rsidRPr="009C4FB8">
              <w:rPr>
                <w:rFonts w:ascii="Calibri" w:eastAsia="Calibri" w:hAnsi="Calibri" w:cs="Calibri"/>
                <w:b/>
              </w:rPr>
              <w:t xml:space="preserve"> Mg</w:t>
            </w:r>
          </w:p>
        </w:tc>
      </w:tr>
      <w:tr w:rsidR="002B27F1" w:rsidRPr="002B27F1" w14:paraId="66D3434A" w14:textId="77777777" w:rsidTr="00D53E10">
        <w:tc>
          <w:tcPr>
            <w:tcW w:w="655" w:type="dxa"/>
            <w:shd w:val="clear" w:color="auto" w:fill="auto"/>
            <w:vAlign w:val="center"/>
          </w:tcPr>
          <w:p w14:paraId="1145C68D" w14:textId="64FB3104" w:rsidR="001C089B" w:rsidRPr="009C4FB8" w:rsidRDefault="008D09CF" w:rsidP="001C089B">
            <w:pPr>
              <w:widowControl w:val="0"/>
              <w:spacing w:after="0" w:line="240" w:lineRule="auto"/>
              <w:jc w:val="center"/>
              <w:rPr>
                <w:rFonts w:ascii="Calibri" w:eastAsia="Calibri" w:hAnsi="Calibri" w:cs="Calibri"/>
                <w:b/>
              </w:rPr>
            </w:pPr>
            <w:r w:rsidRPr="009C4FB8">
              <w:rPr>
                <w:rFonts w:ascii="Calibri" w:eastAsia="Calibri" w:hAnsi="Calibri" w:cs="Calibri"/>
                <w:b/>
              </w:rPr>
              <w:t>8.</w:t>
            </w:r>
          </w:p>
        </w:tc>
        <w:tc>
          <w:tcPr>
            <w:tcW w:w="4891" w:type="dxa"/>
            <w:shd w:val="clear" w:color="auto" w:fill="auto"/>
            <w:vAlign w:val="center"/>
          </w:tcPr>
          <w:p w14:paraId="3CDEC219"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20 01 08 Odpady kuchenne ulegające biodegradacji</w:t>
            </w:r>
          </w:p>
        </w:tc>
        <w:tc>
          <w:tcPr>
            <w:tcW w:w="2793" w:type="dxa"/>
            <w:shd w:val="clear" w:color="auto" w:fill="auto"/>
            <w:vAlign w:val="center"/>
          </w:tcPr>
          <w:p w14:paraId="48C91FBC" w14:textId="240D6561" w:rsidR="001C089B" w:rsidRPr="009C4FB8" w:rsidRDefault="002F387F" w:rsidP="001C089B">
            <w:pPr>
              <w:widowControl w:val="0"/>
              <w:spacing w:after="0" w:line="240" w:lineRule="auto"/>
              <w:jc w:val="center"/>
              <w:rPr>
                <w:rFonts w:ascii="Calibri" w:eastAsia="Calibri" w:hAnsi="Calibri" w:cs="Calibri"/>
                <w:b/>
              </w:rPr>
            </w:pPr>
            <w:r w:rsidRPr="009C4FB8">
              <w:rPr>
                <w:rFonts w:ascii="Calibri" w:eastAsia="Calibri" w:hAnsi="Calibri" w:cs="Calibri"/>
                <w:b/>
              </w:rPr>
              <w:t>10,8200 Mg</w:t>
            </w:r>
          </w:p>
        </w:tc>
      </w:tr>
      <w:tr w:rsidR="002B27F1" w:rsidRPr="002B27F1" w14:paraId="40684DAA" w14:textId="77777777" w:rsidTr="00D53E10">
        <w:tc>
          <w:tcPr>
            <w:tcW w:w="655" w:type="dxa"/>
            <w:shd w:val="clear" w:color="auto" w:fill="auto"/>
            <w:vAlign w:val="center"/>
          </w:tcPr>
          <w:p w14:paraId="337E85AF" w14:textId="1B1C45F6" w:rsidR="001C089B" w:rsidRPr="009C4FB8" w:rsidRDefault="008D09CF" w:rsidP="001C089B">
            <w:pPr>
              <w:widowControl w:val="0"/>
              <w:spacing w:after="0" w:line="240" w:lineRule="auto"/>
              <w:jc w:val="center"/>
              <w:rPr>
                <w:rFonts w:ascii="Calibri" w:eastAsia="Calibri" w:hAnsi="Calibri" w:cs="Calibri"/>
                <w:b/>
              </w:rPr>
            </w:pPr>
            <w:r w:rsidRPr="009C4FB8">
              <w:rPr>
                <w:rFonts w:ascii="Calibri" w:eastAsia="Calibri" w:hAnsi="Calibri" w:cs="Calibri"/>
                <w:b/>
              </w:rPr>
              <w:t>9.</w:t>
            </w:r>
          </w:p>
        </w:tc>
        <w:tc>
          <w:tcPr>
            <w:tcW w:w="4891" w:type="dxa"/>
            <w:shd w:val="clear" w:color="auto" w:fill="auto"/>
            <w:vAlign w:val="center"/>
          </w:tcPr>
          <w:p w14:paraId="17DB64B7"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20 01 34 Baterie i akumulatory inne niż wymienione w 20 01 33</w:t>
            </w:r>
          </w:p>
        </w:tc>
        <w:tc>
          <w:tcPr>
            <w:tcW w:w="2793" w:type="dxa"/>
            <w:shd w:val="clear" w:color="auto" w:fill="auto"/>
            <w:vAlign w:val="center"/>
          </w:tcPr>
          <w:p w14:paraId="56B387A9" w14:textId="1D4F1D1E"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0,08</w:t>
            </w:r>
            <w:r w:rsidR="008D09CF" w:rsidRPr="009C4FB8">
              <w:rPr>
                <w:rFonts w:ascii="Calibri" w:eastAsia="Calibri" w:hAnsi="Calibri" w:cs="Calibri"/>
                <w:b/>
              </w:rPr>
              <w:t>4</w:t>
            </w:r>
            <w:r w:rsidRPr="009C4FB8">
              <w:rPr>
                <w:rFonts w:ascii="Calibri" w:eastAsia="Calibri" w:hAnsi="Calibri" w:cs="Calibri"/>
                <w:b/>
              </w:rPr>
              <w:t>0</w:t>
            </w:r>
            <w:r w:rsidR="008D09CF" w:rsidRPr="009C4FB8">
              <w:rPr>
                <w:rFonts w:ascii="Calibri" w:eastAsia="Calibri" w:hAnsi="Calibri" w:cs="Calibri"/>
                <w:b/>
              </w:rPr>
              <w:t xml:space="preserve"> Mg</w:t>
            </w:r>
          </w:p>
        </w:tc>
      </w:tr>
      <w:tr w:rsidR="002F387F" w:rsidRPr="002B27F1" w14:paraId="7798F271" w14:textId="77777777" w:rsidTr="00D53E10">
        <w:tc>
          <w:tcPr>
            <w:tcW w:w="655" w:type="dxa"/>
            <w:shd w:val="clear" w:color="auto" w:fill="auto"/>
            <w:vAlign w:val="center"/>
          </w:tcPr>
          <w:p w14:paraId="6D7D39D6" w14:textId="1A25AF35" w:rsidR="002F387F" w:rsidRPr="009C4FB8" w:rsidRDefault="008D09CF" w:rsidP="001C089B">
            <w:pPr>
              <w:widowControl w:val="0"/>
              <w:spacing w:after="0" w:line="240" w:lineRule="auto"/>
              <w:jc w:val="center"/>
              <w:rPr>
                <w:rFonts w:ascii="Calibri" w:eastAsia="Calibri" w:hAnsi="Calibri" w:cs="Calibri"/>
                <w:b/>
              </w:rPr>
            </w:pPr>
            <w:r w:rsidRPr="009C4FB8">
              <w:rPr>
                <w:rFonts w:ascii="Calibri" w:eastAsia="Calibri" w:hAnsi="Calibri" w:cs="Calibri"/>
                <w:b/>
              </w:rPr>
              <w:t>11.</w:t>
            </w:r>
          </w:p>
        </w:tc>
        <w:tc>
          <w:tcPr>
            <w:tcW w:w="4891" w:type="dxa"/>
            <w:shd w:val="clear" w:color="auto" w:fill="auto"/>
            <w:vAlign w:val="center"/>
          </w:tcPr>
          <w:p w14:paraId="2F177D68" w14:textId="77777777" w:rsidR="002F387F" w:rsidRPr="00890A6A" w:rsidRDefault="002F387F" w:rsidP="002F387F">
            <w:pPr>
              <w:spacing w:after="0" w:line="240" w:lineRule="auto"/>
              <w:jc w:val="center"/>
              <w:rPr>
                <w:rFonts w:ascii="Calibri" w:eastAsia="Calibri" w:hAnsi="Calibri" w:cs="Calibri"/>
                <w:b/>
                <w:bCs/>
                <w:lang w:eastAsia="pl-PL"/>
              </w:rPr>
            </w:pPr>
            <w:r w:rsidRPr="009C4FB8">
              <w:rPr>
                <w:rFonts w:ascii="Calibri" w:eastAsia="Calibri" w:hAnsi="Calibri" w:cs="Calibri"/>
                <w:b/>
              </w:rPr>
              <w:t xml:space="preserve">20 01 35 </w:t>
            </w:r>
            <w:r w:rsidRPr="00890A6A">
              <w:rPr>
                <w:rFonts w:ascii="Calibri" w:hAnsi="Calibri" w:cs="Calibri"/>
                <w:b/>
                <w:bCs/>
              </w:rPr>
              <w:t>Zużyte urządzenia elektryczne i elektroniczne inne niż wymienione w 20 01 21 i 20 01 23 zawierające niebezpieczne składniki</w:t>
            </w:r>
          </w:p>
          <w:p w14:paraId="7820B6C2" w14:textId="3332C6F0" w:rsidR="002F387F" w:rsidRPr="009C4FB8" w:rsidRDefault="002F387F" w:rsidP="001C089B">
            <w:pPr>
              <w:widowControl w:val="0"/>
              <w:spacing w:after="0" w:line="240" w:lineRule="auto"/>
              <w:jc w:val="center"/>
              <w:rPr>
                <w:rFonts w:ascii="Calibri" w:eastAsia="Calibri" w:hAnsi="Calibri" w:cs="Calibri"/>
                <w:b/>
              </w:rPr>
            </w:pPr>
          </w:p>
        </w:tc>
        <w:tc>
          <w:tcPr>
            <w:tcW w:w="2793" w:type="dxa"/>
            <w:shd w:val="clear" w:color="auto" w:fill="auto"/>
            <w:vAlign w:val="center"/>
          </w:tcPr>
          <w:p w14:paraId="1A101F99" w14:textId="1487D966" w:rsidR="002F387F" w:rsidRPr="009C4FB8" w:rsidRDefault="008D09CF" w:rsidP="001C089B">
            <w:pPr>
              <w:widowControl w:val="0"/>
              <w:spacing w:after="0" w:line="240" w:lineRule="auto"/>
              <w:jc w:val="center"/>
              <w:rPr>
                <w:rFonts w:ascii="Calibri" w:eastAsia="Calibri" w:hAnsi="Calibri" w:cs="Calibri"/>
                <w:b/>
              </w:rPr>
            </w:pPr>
            <w:r w:rsidRPr="009C4FB8">
              <w:rPr>
                <w:rFonts w:ascii="Calibri" w:eastAsia="Calibri" w:hAnsi="Calibri" w:cs="Calibri"/>
                <w:b/>
              </w:rPr>
              <w:lastRenderedPageBreak/>
              <w:t>7,9800 Mg</w:t>
            </w:r>
          </w:p>
        </w:tc>
      </w:tr>
      <w:tr w:rsidR="002B27F1" w:rsidRPr="002B27F1" w14:paraId="513DD716" w14:textId="77777777" w:rsidTr="00D53E10">
        <w:tc>
          <w:tcPr>
            <w:tcW w:w="655" w:type="dxa"/>
            <w:shd w:val="clear" w:color="auto" w:fill="auto"/>
            <w:vAlign w:val="center"/>
          </w:tcPr>
          <w:p w14:paraId="7C78427A" w14:textId="709566E4"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1</w:t>
            </w:r>
            <w:r w:rsidR="008D09CF" w:rsidRPr="009C4FB8">
              <w:rPr>
                <w:rFonts w:ascii="Calibri" w:eastAsia="Calibri" w:hAnsi="Calibri" w:cs="Calibri"/>
                <w:b/>
              </w:rPr>
              <w:t>2</w:t>
            </w:r>
            <w:r w:rsidRPr="009C4FB8">
              <w:rPr>
                <w:rFonts w:ascii="Calibri" w:eastAsia="Calibri" w:hAnsi="Calibri" w:cs="Calibri"/>
                <w:b/>
              </w:rPr>
              <w:t>.</w:t>
            </w:r>
          </w:p>
        </w:tc>
        <w:tc>
          <w:tcPr>
            <w:tcW w:w="4891" w:type="dxa"/>
            <w:shd w:val="clear" w:color="auto" w:fill="auto"/>
            <w:vAlign w:val="center"/>
          </w:tcPr>
          <w:p w14:paraId="2C9B4CB7"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20 01 36 Zużyte urządzenia elektryczne i elektroniczne inne niż wymienione w 20 01 21, 20 01 23 i 20 01 35</w:t>
            </w:r>
          </w:p>
        </w:tc>
        <w:tc>
          <w:tcPr>
            <w:tcW w:w="2793" w:type="dxa"/>
            <w:shd w:val="clear" w:color="auto" w:fill="auto"/>
            <w:vAlign w:val="center"/>
          </w:tcPr>
          <w:p w14:paraId="5CDACED6" w14:textId="3EF2A912" w:rsidR="001C089B" w:rsidRPr="009C4FB8" w:rsidRDefault="008D09CF" w:rsidP="001C089B">
            <w:pPr>
              <w:widowControl w:val="0"/>
              <w:spacing w:after="0" w:line="240" w:lineRule="auto"/>
              <w:jc w:val="center"/>
              <w:rPr>
                <w:rFonts w:ascii="Calibri" w:eastAsia="Calibri" w:hAnsi="Calibri" w:cs="Calibri"/>
                <w:b/>
              </w:rPr>
            </w:pPr>
            <w:r w:rsidRPr="009C4FB8">
              <w:rPr>
                <w:rFonts w:ascii="Calibri" w:eastAsia="Calibri" w:hAnsi="Calibri" w:cs="Calibri"/>
                <w:b/>
              </w:rPr>
              <w:t>17,7900 Mg</w:t>
            </w:r>
          </w:p>
        </w:tc>
      </w:tr>
      <w:tr w:rsidR="002B27F1" w:rsidRPr="002B27F1" w14:paraId="4929E69C" w14:textId="77777777" w:rsidTr="00D53E10">
        <w:tc>
          <w:tcPr>
            <w:tcW w:w="655" w:type="dxa"/>
            <w:shd w:val="clear" w:color="auto" w:fill="auto"/>
            <w:vAlign w:val="center"/>
          </w:tcPr>
          <w:p w14:paraId="009C9A19" w14:textId="0E8DA05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1</w:t>
            </w:r>
            <w:r w:rsidR="00D53E10" w:rsidRPr="009C4FB8">
              <w:rPr>
                <w:rFonts w:ascii="Calibri" w:eastAsia="Calibri" w:hAnsi="Calibri" w:cs="Calibri"/>
                <w:b/>
              </w:rPr>
              <w:t>6</w:t>
            </w:r>
            <w:r w:rsidRPr="009C4FB8">
              <w:rPr>
                <w:rFonts w:ascii="Calibri" w:eastAsia="Calibri" w:hAnsi="Calibri" w:cs="Calibri"/>
                <w:b/>
              </w:rPr>
              <w:t>.</w:t>
            </w:r>
          </w:p>
        </w:tc>
        <w:tc>
          <w:tcPr>
            <w:tcW w:w="4891" w:type="dxa"/>
            <w:shd w:val="clear" w:color="auto" w:fill="auto"/>
            <w:vAlign w:val="center"/>
          </w:tcPr>
          <w:p w14:paraId="12D06C21"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20 02 01 Odpady ulegające biodegradacji</w:t>
            </w:r>
          </w:p>
        </w:tc>
        <w:tc>
          <w:tcPr>
            <w:tcW w:w="2793" w:type="dxa"/>
            <w:shd w:val="clear" w:color="auto" w:fill="auto"/>
            <w:vAlign w:val="center"/>
          </w:tcPr>
          <w:p w14:paraId="60D0E68F" w14:textId="12B139C6" w:rsidR="001C089B" w:rsidRPr="009C4FB8" w:rsidRDefault="005E0FFD" w:rsidP="001C089B">
            <w:pPr>
              <w:widowControl w:val="0"/>
              <w:spacing w:after="0" w:line="240" w:lineRule="auto"/>
              <w:jc w:val="center"/>
              <w:rPr>
                <w:rFonts w:ascii="Calibri" w:eastAsia="Calibri" w:hAnsi="Calibri" w:cs="Calibri"/>
                <w:b/>
              </w:rPr>
            </w:pPr>
            <w:r w:rsidRPr="009C4FB8">
              <w:rPr>
                <w:rFonts w:ascii="Calibri" w:eastAsia="Calibri" w:hAnsi="Calibri" w:cs="Calibri"/>
                <w:b/>
              </w:rPr>
              <w:t>49,6200 Mg</w:t>
            </w:r>
          </w:p>
        </w:tc>
      </w:tr>
      <w:tr w:rsidR="002B27F1" w:rsidRPr="002B27F1" w14:paraId="7EE6579C" w14:textId="77777777" w:rsidTr="00D53E10">
        <w:tc>
          <w:tcPr>
            <w:tcW w:w="655" w:type="dxa"/>
            <w:shd w:val="clear" w:color="auto" w:fill="auto"/>
            <w:vAlign w:val="center"/>
          </w:tcPr>
          <w:p w14:paraId="65C079D2" w14:textId="4850128F"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1</w:t>
            </w:r>
            <w:r w:rsidR="002F387F" w:rsidRPr="009C4FB8">
              <w:rPr>
                <w:rFonts w:ascii="Calibri" w:eastAsia="Calibri" w:hAnsi="Calibri" w:cs="Calibri"/>
                <w:b/>
              </w:rPr>
              <w:t>8</w:t>
            </w:r>
            <w:r w:rsidRPr="009C4FB8">
              <w:rPr>
                <w:rFonts w:ascii="Calibri" w:eastAsia="Calibri" w:hAnsi="Calibri" w:cs="Calibri"/>
                <w:b/>
              </w:rPr>
              <w:t>.</w:t>
            </w:r>
          </w:p>
        </w:tc>
        <w:tc>
          <w:tcPr>
            <w:tcW w:w="4891" w:type="dxa"/>
            <w:shd w:val="clear" w:color="auto" w:fill="auto"/>
            <w:vAlign w:val="center"/>
          </w:tcPr>
          <w:p w14:paraId="240E6A32"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20 03 01 Niesegregowane (zmieszane) odpady komunalne</w:t>
            </w:r>
          </w:p>
        </w:tc>
        <w:tc>
          <w:tcPr>
            <w:tcW w:w="2793" w:type="dxa"/>
            <w:shd w:val="clear" w:color="auto" w:fill="auto"/>
            <w:vAlign w:val="center"/>
          </w:tcPr>
          <w:p w14:paraId="580CD222" w14:textId="1640CC30" w:rsidR="001C089B" w:rsidRPr="009C4FB8" w:rsidRDefault="005E0FFD" w:rsidP="001C089B">
            <w:pPr>
              <w:widowControl w:val="0"/>
              <w:spacing w:after="0" w:line="240" w:lineRule="auto"/>
              <w:jc w:val="center"/>
              <w:rPr>
                <w:rFonts w:ascii="Calibri" w:eastAsia="Calibri" w:hAnsi="Calibri" w:cs="Calibri"/>
                <w:b/>
              </w:rPr>
            </w:pPr>
            <w:r w:rsidRPr="009C4FB8">
              <w:rPr>
                <w:rFonts w:ascii="Calibri" w:eastAsia="Calibri" w:hAnsi="Calibri" w:cs="Calibri"/>
                <w:b/>
              </w:rPr>
              <w:t>2282,4000 Mg</w:t>
            </w:r>
          </w:p>
        </w:tc>
      </w:tr>
      <w:tr w:rsidR="002B27F1" w:rsidRPr="002B27F1" w14:paraId="0D1712E8" w14:textId="77777777" w:rsidTr="00D53E10">
        <w:tc>
          <w:tcPr>
            <w:tcW w:w="655" w:type="dxa"/>
            <w:shd w:val="clear" w:color="auto" w:fill="auto"/>
            <w:vAlign w:val="center"/>
          </w:tcPr>
          <w:p w14:paraId="65BC0623" w14:textId="7E0F6743" w:rsidR="001C089B" w:rsidRPr="009C4FB8" w:rsidRDefault="002F387F" w:rsidP="001C089B">
            <w:pPr>
              <w:widowControl w:val="0"/>
              <w:spacing w:after="0" w:line="240" w:lineRule="auto"/>
              <w:jc w:val="center"/>
              <w:rPr>
                <w:rFonts w:ascii="Calibri" w:eastAsia="Calibri" w:hAnsi="Calibri" w:cs="Calibri"/>
                <w:b/>
              </w:rPr>
            </w:pPr>
            <w:r w:rsidRPr="009C4FB8">
              <w:rPr>
                <w:rFonts w:ascii="Calibri" w:eastAsia="Calibri" w:hAnsi="Calibri" w:cs="Calibri"/>
                <w:b/>
              </w:rPr>
              <w:t>19</w:t>
            </w:r>
            <w:r w:rsidR="001C089B" w:rsidRPr="009C4FB8">
              <w:rPr>
                <w:rFonts w:ascii="Calibri" w:eastAsia="Calibri" w:hAnsi="Calibri" w:cs="Calibri"/>
                <w:b/>
              </w:rPr>
              <w:t>.</w:t>
            </w:r>
          </w:p>
        </w:tc>
        <w:tc>
          <w:tcPr>
            <w:tcW w:w="4891" w:type="dxa"/>
            <w:shd w:val="clear" w:color="auto" w:fill="auto"/>
            <w:vAlign w:val="center"/>
          </w:tcPr>
          <w:p w14:paraId="79446053" w14:textId="77777777" w:rsidR="001C089B" w:rsidRPr="009C4FB8" w:rsidRDefault="001C089B" w:rsidP="001C089B">
            <w:pPr>
              <w:widowControl w:val="0"/>
              <w:spacing w:after="0" w:line="240" w:lineRule="auto"/>
              <w:jc w:val="center"/>
              <w:rPr>
                <w:rFonts w:ascii="Calibri" w:eastAsia="Calibri" w:hAnsi="Calibri" w:cs="Calibri"/>
                <w:b/>
              </w:rPr>
            </w:pPr>
            <w:r w:rsidRPr="009C4FB8">
              <w:rPr>
                <w:rFonts w:ascii="Calibri" w:eastAsia="Calibri" w:hAnsi="Calibri" w:cs="Calibri"/>
                <w:b/>
              </w:rPr>
              <w:t>20 03 07 Odpady wielkogabarytowe</w:t>
            </w:r>
          </w:p>
        </w:tc>
        <w:tc>
          <w:tcPr>
            <w:tcW w:w="2793" w:type="dxa"/>
            <w:shd w:val="clear" w:color="auto" w:fill="auto"/>
            <w:vAlign w:val="center"/>
          </w:tcPr>
          <w:p w14:paraId="4F305AC5" w14:textId="6CE572D4" w:rsidR="001C089B" w:rsidRPr="009C4FB8" w:rsidRDefault="005E0FFD" w:rsidP="001C089B">
            <w:pPr>
              <w:widowControl w:val="0"/>
              <w:spacing w:after="0" w:line="240" w:lineRule="auto"/>
              <w:jc w:val="center"/>
              <w:rPr>
                <w:rFonts w:ascii="Calibri" w:eastAsia="Calibri" w:hAnsi="Calibri" w:cs="Calibri"/>
                <w:b/>
              </w:rPr>
            </w:pPr>
            <w:r w:rsidRPr="009C4FB8">
              <w:rPr>
                <w:rFonts w:ascii="Calibri" w:eastAsia="Calibri" w:hAnsi="Calibri" w:cs="Calibri"/>
                <w:b/>
              </w:rPr>
              <w:t>224,4300 Mg</w:t>
            </w:r>
          </w:p>
        </w:tc>
      </w:tr>
      <w:tr w:rsidR="005E0FFD" w:rsidRPr="002B27F1" w14:paraId="550B5897" w14:textId="77777777" w:rsidTr="00D53E10">
        <w:tc>
          <w:tcPr>
            <w:tcW w:w="655" w:type="dxa"/>
            <w:shd w:val="clear" w:color="auto" w:fill="auto"/>
            <w:vAlign w:val="center"/>
          </w:tcPr>
          <w:p w14:paraId="6E6B72BB" w14:textId="7C0AD8DE" w:rsidR="005E0FFD" w:rsidRPr="009C4FB8" w:rsidRDefault="00BA1D9E" w:rsidP="001C089B">
            <w:pPr>
              <w:widowControl w:val="0"/>
              <w:spacing w:after="0" w:line="240" w:lineRule="auto"/>
              <w:jc w:val="center"/>
              <w:rPr>
                <w:rFonts w:ascii="Calibri" w:eastAsia="Calibri" w:hAnsi="Calibri" w:cs="Calibri"/>
                <w:b/>
              </w:rPr>
            </w:pPr>
            <w:r>
              <w:rPr>
                <w:rFonts w:ascii="Calibri" w:eastAsia="Calibri" w:hAnsi="Calibri" w:cs="Calibri"/>
                <w:b/>
              </w:rPr>
              <w:t>20.</w:t>
            </w:r>
          </w:p>
        </w:tc>
        <w:tc>
          <w:tcPr>
            <w:tcW w:w="4891" w:type="dxa"/>
            <w:shd w:val="clear" w:color="auto" w:fill="auto"/>
            <w:vAlign w:val="center"/>
          </w:tcPr>
          <w:p w14:paraId="2B1D5EC1" w14:textId="133A42C4" w:rsidR="005E0FFD" w:rsidRPr="009C4FB8" w:rsidRDefault="005E0FFD" w:rsidP="001C089B">
            <w:pPr>
              <w:widowControl w:val="0"/>
              <w:spacing w:after="0" w:line="240" w:lineRule="auto"/>
              <w:jc w:val="center"/>
              <w:rPr>
                <w:rFonts w:ascii="Calibri" w:eastAsia="Calibri" w:hAnsi="Calibri" w:cs="Calibri"/>
                <w:b/>
              </w:rPr>
            </w:pPr>
            <w:r w:rsidRPr="009C4FB8">
              <w:rPr>
                <w:rFonts w:ascii="Calibri" w:eastAsia="Calibri" w:hAnsi="Calibri" w:cs="Calibri"/>
                <w:b/>
              </w:rPr>
              <w:t>20 03 99 Odpady komunalne niewymienione w innych podgrupach</w:t>
            </w:r>
          </w:p>
        </w:tc>
        <w:tc>
          <w:tcPr>
            <w:tcW w:w="2793" w:type="dxa"/>
            <w:shd w:val="clear" w:color="auto" w:fill="auto"/>
            <w:vAlign w:val="center"/>
          </w:tcPr>
          <w:p w14:paraId="20C8DE78" w14:textId="0E8BFB46" w:rsidR="005E0FFD" w:rsidRPr="009C4FB8" w:rsidRDefault="005E0FFD" w:rsidP="001C089B">
            <w:pPr>
              <w:widowControl w:val="0"/>
              <w:spacing w:after="0" w:line="240" w:lineRule="auto"/>
              <w:jc w:val="center"/>
              <w:rPr>
                <w:rFonts w:ascii="Calibri" w:eastAsia="Calibri" w:hAnsi="Calibri" w:cs="Calibri"/>
                <w:b/>
              </w:rPr>
            </w:pPr>
            <w:r w:rsidRPr="009C4FB8">
              <w:rPr>
                <w:rFonts w:ascii="Calibri" w:eastAsia="Calibri" w:hAnsi="Calibri" w:cs="Calibri"/>
                <w:b/>
              </w:rPr>
              <w:t xml:space="preserve">27,2000 </w:t>
            </w:r>
            <w:bookmarkStart w:id="4" w:name="_Hlk100053173"/>
            <w:r w:rsidRPr="009C4FB8">
              <w:rPr>
                <w:rFonts w:ascii="Calibri" w:eastAsia="Calibri" w:hAnsi="Calibri" w:cs="Calibri"/>
                <w:b/>
              </w:rPr>
              <w:t>Mg</w:t>
            </w:r>
            <w:bookmarkEnd w:id="4"/>
          </w:p>
        </w:tc>
      </w:tr>
    </w:tbl>
    <w:p w14:paraId="12553C6D" w14:textId="77777777" w:rsidR="009C4FB8" w:rsidRDefault="009C4FB8" w:rsidP="001C089B">
      <w:pPr>
        <w:spacing w:after="0" w:line="240" w:lineRule="auto"/>
        <w:ind w:firstLine="720"/>
        <w:rPr>
          <w:rFonts w:ascii="Calibri" w:eastAsia="Times New Roman" w:hAnsi="Calibri" w:cs="Times New Roman"/>
          <w:color w:val="FF0000"/>
          <w:lang w:eastAsia="pl-PL"/>
        </w:rPr>
      </w:pPr>
    </w:p>
    <w:p w14:paraId="493D11DE" w14:textId="161A370B" w:rsidR="001C089B" w:rsidRPr="002B27F1" w:rsidRDefault="001C089B" w:rsidP="001C089B">
      <w:pPr>
        <w:spacing w:after="0" w:line="240" w:lineRule="auto"/>
        <w:ind w:firstLine="720"/>
        <w:rPr>
          <w:rFonts w:ascii="Calibri" w:eastAsia="Times New Roman" w:hAnsi="Calibri" w:cs="Times New Roman"/>
          <w:b/>
          <w:bCs/>
          <w:color w:val="FF0000"/>
          <w:lang w:eastAsia="pl-PL"/>
        </w:rPr>
      </w:pPr>
      <w:r w:rsidRPr="009C4FB8">
        <w:rPr>
          <w:rFonts w:ascii="Calibri" w:eastAsia="Times New Roman" w:hAnsi="Calibri" w:cs="Times New Roman"/>
          <w:lang w:eastAsia="pl-PL"/>
        </w:rPr>
        <w:t xml:space="preserve">Łączna masa odebranych odpadów komunalnych w </w:t>
      </w:r>
      <w:r w:rsidRPr="008A1953">
        <w:rPr>
          <w:rFonts w:ascii="Calibri" w:eastAsia="Times New Roman" w:hAnsi="Calibri" w:cs="Times New Roman"/>
          <w:lang w:eastAsia="pl-PL"/>
        </w:rPr>
        <w:t>tonach</w:t>
      </w:r>
      <w:r w:rsidR="008A1953" w:rsidRPr="008A1953">
        <w:rPr>
          <w:rFonts w:ascii="Calibri" w:eastAsia="Times New Roman" w:hAnsi="Calibri" w:cs="Times New Roman"/>
          <w:lang w:eastAsia="pl-PL"/>
        </w:rPr>
        <w:t xml:space="preserve"> </w:t>
      </w:r>
      <w:r w:rsidR="008A1953" w:rsidRPr="008A1953">
        <w:rPr>
          <w:rFonts w:ascii="Calibri" w:eastAsia="Times New Roman" w:hAnsi="Calibri" w:cs="Calibri"/>
          <w:lang w:eastAsia="pl-PL"/>
        </w:rPr>
        <w:t>[Mg]-</w:t>
      </w:r>
      <w:r w:rsidR="008A1953" w:rsidRPr="008A1953">
        <w:rPr>
          <w:rFonts w:ascii="Calibri" w:eastAsia="Times New Roman" w:hAnsi="Calibri" w:cs="Times New Roman"/>
          <w:lang w:eastAsia="pl-PL"/>
        </w:rPr>
        <w:t xml:space="preserve"> </w:t>
      </w:r>
      <w:r w:rsidR="009C4FB8" w:rsidRPr="008A1953">
        <w:rPr>
          <w:rFonts w:ascii="Calibri" w:eastAsia="Times New Roman" w:hAnsi="Calibri" w:cs="Times New Roman"/>
          <w:b/>
          <w:bCs/>
          <w:lang w:eastAsia="pl-PL"/>
        </w:rPr>
        <w:t xml:space="preserve"> </w:t>
      </w:r>
      <w:r w:rsidR="009C4FB8" w:rsidRPr="009C4FB8">
        <w:rPr>
          <w:rFonts w:ascii="Calibri" w:eastAsia="Times New Roman" w:hAnsi="Calibri" w:cs="Times New Roman"/>
          <w:b/>
          <w:bCs/>
          <w:lang w:eastAsia="pl-PL"/>
        </w:rPr>
        <w:t>3</w:t>
      </w:r>
      <w:r w:rsidR="008E08D5">
        <w:rPr>
          <w:rFonts w:ascii="Calibri" w:eastAsia="Times New Roman" w:hAnsi="Calibri" w:cs="Times New Roman"/>
          <w:b/>
          <w:bCs/>
          <w:lang w:eastAsia="pl-PL"/>
        </w:rPr>
        <w:t xml:space="preserve"> </w:t>
      </w:r>
      <w:r w:rsidR="009C4FB8" w:rsidRPr="009C4FB8">
        <w:rPr>
          <w:rFonts w:ascii="Calibri" w:eastAsia="Times New Roman" w:hAnsi="Calibri" w:cs="Times New Roman"/>
          <w:b/>
          <w:bCs/>
          <w:lang w:eastAsia="pl-PL"/>
        </w:rPr>
        <w:t xml:space="preserve">310,6840 </w:t>
      </w:r>
      <w:r w:rsidR="009C4FB8" w:rsidRPr="009C4FB8">
        <w:rPr>
          <w:rFonts w:ascii="Calibri" w:eastAsia="Calibri" w:hAnsi="Calibri" w:cs="Calibri"/>
          <w:b/>
        </w:rPr>
        <w:t>Mg</w:t>
      </w:r>
    </w:p>
    <w:p w14:paraId="46E34558" w14:textId="74EA4018" w:rsidR="001C089B" w:rsidRPr="001A74F8" w:rsidRDefault="001C089B" w:rsidP="001C089B">
      <w:pPr>
        <w:spacing w:after="0" w:line="240" w:lineRule="auto"/>
        <w:ind w:left="720"/>
        <w:rPr>
          <w:rFonts w:ascii="Calibri" w:eastAsia="Times New Roman" w:hAnsi="Calibri" w:cs="Times New Roman"/>
          <w:lang w:eastAsia="pl-PL"/>
        </w:rPr>
      </w:pPr>
      <w:r w:rsidRPr="001A74F8">
        <w:rPr>
          <w:rFonts w:ascii="Calibri" w:eastAsia="Times New Roman" w:hAnsi="Calibri" w:cs="Times New Roman"/>
          <w:lang w:eastAsia="pl-PL"/>
        </w:rPr>
        <w:t xml:space="preserve">Łączna masa odebranych odpadów komunalnych z wyłączeniem odpadów budowlanych i </w:t>
      </w:r>
      <w:r w:rsidRPr="008A1953">
        <w:rPr>
          <w:rFonts w:ascii="Calibri" w:eastAsia="Times New Roman" w:hAnsi="Calibri" w:cs="Times New Roman"/>
          <w:lang w:eastAsia="pl-PL"/>
        </w:rPr>
        <w:t>rozbiórkowych </w:t>
      </w:r>
      <w:r w:rsidR="008A1953" w:rsidRPr="008A1953">
        <w:rPr>
          <w:rFonts w:ascii="Calibri" w:eastAsia="Times New Roman" w:hAnsi="Calibri" w:cs="Calibri"/>
          <w:lang w:eastAsia="pl-PL"/>
        </w:rPr>
        <w:t>[Mg]</w:t>
      </w:r>
      <w:r w:rsidR="004516D7">
        <w:rPr>
          <w:rFonts w:ascii="Calibri" w:eastAsia="Times New Roman" w:hAnsi="Calibri" w:cs="Calibri"/>
          <w:lang w:eastAsia="pl-PL"/>
        </w:rPr>
        <w:t>—</w:t>
      </w:r>
      <w:r w:rsidR="001A74F8">
        <w:rPr>
          <w:rFonts w:ascii="Calibri" w:eastAsia="Times New Roman" w:hAnsi="Calibri" w:cs="Times New Roman"/>
          <w:b/>
          <w:bCs/>
          <w:lang w:eastAsia="pl-PL"/>
        </w:rPr>
        <w:t>3</w:t>
      </w:r>
      <w:r w:rsidR="004516D7">
        <w:rPr>
          <w:rFonts w:ascii="Calibri" w:eastAsia="Times New Roman" w:hAnsi="Calibri" w:cs="Times New Roman"/>
          <w:b/>
          <w:bCs/>
          <w:lang w:eastAsia="pl-PL"/>
        </w:rPr>
        <w:t xml:space="preserve"> </w:t>
      </w:r>
      <w:r w:rsidR="001A74F8">
        <w:rPr>
          <w:rFonts w:ascii="Calibri" w:eastAsia="Times New Roman" w:hAnsi="Calibri" w:cs="Times New Roman"/>
          <w:b/>
          <w:bCs/>
          <w:lang w:eastAsia="pl-PL"/>
        </w:rPr>
        <w:t xml:space="preserve">302,944 </w:t>
      </w:r>
    </w:p>
    <w:p w14:paraId="17E816B1" w14:textId="369B2C4A" w:rsidR="001C089B" w:rsidRPr="00783BA5" w:rsidRDefault="001C089B" w:rsidP="001C089B">
      <w:pPr>
        <w:spacing w:after="0" w:line="240" w:lineRule="auto"/>
        <w:ind w:firstLine="720"/>
        <w:rPr>
          <w:rFonts w:ascii="Calibri" w:eastAsia="Times New Roman" w:hAnsi="Calibri" w:cs="Times New Roman"/>
          <w:b/>
          <w:bCs/>
          <w:lang w:eastAsia="pl-PL"/>
        </w:rPr>
      </w:pPr>
      <w:r w:rsidRPr="00783BA5">
        <w:rPr>
          <w:rFonts w:ascii="Calibri" w:eastAsia="Times New Roman" w:hAnsi="Calibri" w:cs="Times New Roman"/>
          <w:lang w:eastAsia="pl-PL"/>
        </w:rPr>
        <w:t xml:space="preserve">Łączna masa odebranych odpadów budowlanych i </w:t>
      </w:r>
      <w:r w:rsidRPr="008A1953">
        <w:rPr>
          <w:rFonts w:ascii="Calibri" w:eastAsia="Times New Roman" w:hAnsi="Calibri" w:cs="Times New Roman"/>
          <w:lang w:eastAsia="pl-PL"/>
        </w:rPr>
        <w:t>rozbiórkowych</w:t>
      </w:r>
      <w:r w:rsidR="008A1953" w:rsidRPr="008A1953">
        <w:rPr>
          <w:rFonts w:ascii="Calibri" w:eastAsia="Times New Roman" w:hAnsi="Calibri" w:cs="Times New Roman"/>
          <w:lang w:eastAsia="pl-PL"/>
        </w:rPr>
        <w:t xml:space="preserve"> </w:t>
      </w:r>
      <w:r w:rsidR="008A1953" w:rsidRPr="008A1953">
        <w:rPr>
          <w:rFonts w:ascii="Calibri" w:eastAsia="Times New Roman" w:hAnsi="Calibri" w:cs="Calibri"/>
          <w:lang w:eastAsia="pl-PL"/>
        </w:rPr>
        <w:t>[Mg]-</w:t>
      </w:r>
      <w:r w:rsidRPr="008A1953">
        <w:rPr>
          <w:rFonts w:ascii="Calibri" w:eastAsia="Times New Roman" w:hAnsi="Calibri" w:cs="Times New Roman"/>
          <w:lang w:eastAsia="pl-PL"/>
        </w:rPr>
        <w:t xml:space="preserve"> </w:t>
      </w:r>
      <w:r w:rsidR="001A74F8" w:rsidRPr="00783BA5">
        <w:rPr>
          <w:rFonts w:ascii="Calibri" w:eastAsia="Times New Roman" w:hAnsi="Calibri" w:cs="Times New Roman"/>
          <w:lang w:eastAsia="pl-PL"/>
        </w:rPr>
        <w:t>–</w:t>
      </w:r>
      <w:r w:rsidRPr="00783BA5">
        <w:rPr>
          <w:rFonts w:ascii="Calibri" w:eastAsia="Times New Roman" w:hAnsi="Calibri" w:cs="Times New Roman"/>
          <w:lang w:eastAsia="pl-PL"/>
        </w:rPr>
        <w:t xml:space="preserve"> </w:t>
      </w:r>
      <w:r w:rsidR="001A74F8" w:rsidRPr="00783BA5">
        <w:rPr>
          <w:rFonts w:ascii="Calibri" w:eastAsia="Times New Roman" w:hAnsi="Calibri" w:cs="Times New Roman"/>
          <w:b/>
          <w:bCs/>
          <w:lang w:eastAsia="pl-PL"/>
        </w:rPr>
        <w:t>7,74</w:t>
      </w:r>
      <w:r w:rsidR="001A74F8" w:rsidRPr="00783BA5">
        <w:rPr>
          <w:rFonts w:ascii="Calibri" w:eastAsia="Calibri" w:hAnsi="Calibri" w:cs="Calibri"/>
          <w:b/>
        </w:rPr>
        <w:t xml:space="preserve"> </w:t>
      </w:r>
    </w:p>
    <w:p w14:paraId="3DBB2FFC" w14:textId="77777777" w:rsidR="001C089B" w:rsidRPr="00783BA5" w:rsidRDefault="001C089B" w:rsidP="001C089B">
      <w:pPr>
        <w:spacing w:after="0" w:line="240" w:lineRule="auto"/>
        <w:ind w:firstLine="720"/>
        <w:rPr>
          <w:rFonts w:ascii="Calibri" w:eastAsia="Times New Roman" w:hAnsi="Calibri" w:cs="Times New Roman"/>
          <w:b/>
          <w:bCs/>
          <w:lang w:eastAsia="pl-PL"/>
        </w:rPr>
      </w:pPr>
    </w:p>
    <w:p w14:paraId="512CAC6A" w14:textId="77777777" w:rsidR="001C089B" w:rsidRPr="00BA3DD5" w:rsidRDefault="001C089B" w:rsidP="001C089B">
      <w:pPr>
        <w:widowControl w:val="0"/>
        <w:spacing w:after="0" w:line="240" w:lineRule="auto"/>
        <w:ind w:left="120"/>
        <w:jc w:val="both"/>
        <w:rPr>
          <w:rFonts w:ascii="Calibri" w:eastAsia="Arial Unicode MS" w:hAnsi="Calibri" w:cs="Calibri"/>
          <w:b/>
          <w:bCs/>
          <w:lang w:eastAsia="pl-PL"/>
        </w:rPr>
      </w:pPr>
      <w:r w:rsidRPr="00BA3DD5">
        <w:rPr>
          <w:rFonts w:ascii="Calibri" w:eastAsia="Arial Unicode MS" w:hAnsi="Calibri" w:cs="Calibri"/>
          <w:b/>
          <w:bCs/>
          <w:lang w:eastAsia="pl-PL"/>
        </w:rPr>
        <w:t xml:space="preserve">9. Ilość niesegregowanych (zmieszanych) odpadów komunalnych i bioodpadów stanowiących odpady komunalne, odbieranych z terenu gminy oraz przeznaczonych do składowania pozostałości z sortowania odpadów komunalnych i pozostałości z procesu </w:t>
      </w:r>
      <w:r w:rsidRPr="00BA3DD5">
        <w:rPr>
          <w:rFonts w:ascii="Calibri" w:eastAsia="Arial Unicode MS" w:hAnsi="Calibri" w:cs="Calibri"/>
          <w:b/>
          <w:bCs/>
          <w:lang w:eastAsia="pl-PL"/>
        </w:rPr>
        <w:br/>
        <w:t>mechaniczno-biologicznego przetwarzania niesegregowanych (zmieszanych) odpadów komunalnych odbieranych z terenu Gminy Gostynin</w:t>
      </w:r>
    </w:p>
    <w:p w14:paraId="39DF3E7E" w14:textId="77777777" w:rsidR="001C089B" w:rsidRPr="008A30B6" w:rsidRDefault="001C089B" w:rsidP="001C089B">
      <w:pPr>
        <w:widowControl w:val="0"/>
        <w:spacing w:after="0" w:line="240" w:lineRule="auto"/>
        <w:ind w:left="120"/>
        <w:jc w:val="both"/>
        <w:rPr>
          <w:rFonts w:ascii="Calibri" w:eastAsia="Arial Unicode MS" w:hAnsi="Calibri" w:cs="Calibri"/>
          <w:b/>
          <w:bCs/>
          <w:color w:val="FF0000"/>
          <w:lang w:eastAsia="pl-PL"/>
        </w:rPr>
      </w:pPr>
    </w:p>
    <w:p w14:paraId="446D3566" w14:textId="7976FF07" w:rsidR="001C089B" w:rsidRPr="009B61A2" w:rsidRDefault="001C089B" w:rsidP="001C089B">
      <w:pPr>
        <w:widowControl w:val="0"/>
        <w:numPr>
          <w:ilvl w:val="0"/>
          <w:numId w:val="26"/>
        </w:numPr>
        <w:spacing w:after="0" w:line="240" w:lineRule="auto"/>
        <w:jc w:val="both"/>
        <w:rPr>
          <w:rFonts w:ascii="Calibri" w:eastAsia="Arial Unicode MS" w:hAnsi="Calibri" w:cs="Calibri"/>
          <w:lang w:eastAsia="pl-PL"/>
        </w:rPr>
      </w:pPr>
      <w:r w:rsidRPr="007B25A4">
        <w:rPr>
          <w:rFonts w:ascii="Calibri" w:eastAsia="Arial Unicode MS" w:hAnsi="Calibri" w:cs="Calibri"/>
          <w:lang w:eastAsia="pl-PL"/>
        </w:rPr>
        <w:t>Łącznie w 202</w:t>
      </w:r>
      <w:r w:rsidR="00BA3DD5" w:rsidRPr="007B25A4">
        <w:rPr>
          <w:rFonts w:ascii="Calibri" w:eastAsia="Arial Unicode MS" w:hAnsi="Calibri" w:cs="Calibri"/>
          <w:lang w:eastAsia="pl-PL"/>
        </w:rPr>
        <w:t>1</w:t>
      </w:r>
      <w:r w:rsidRPr="007B25A4">
        <w:rPr>
          <w:rFonts w:ascii="Calibri" w:eastAsia="Arial Unicode MS" w:hAnsi="Calibri" w:cs="Calibri"/>
          <w:lang w:eastAsia="pl-PL"/>
        </w:rPr>
        <w:t xml:space="preserve"> roku odebrano: </w:t>
      </w:r>
      <w:r w:rsidR="00BA3DD5" w:rsidRPr="007B25A4">
        <w:rPr>
          <w:rFonts w:ascii="Calibri" w:eastAsia="Arial Unicode MS" w:hAnsi="Calibri" w:cs="Calibri"/>
          <w:lang w:eastAsia="pl-PL"/>
        </w:rPr>
        <w:t>2282,4000</w:t>
      </w:r>
      <w:r w:rsidRPr="007B25A4">
        <w:rPr>
          <w:rFonts w:ascii="Calibri" w:eastAsia="Arial Unicode MS" w:hAnsi="Calibri" w:cs="Calibri"/>
          <w:lang w:eastAsia="pl-PL"/>
        </w:rPr>
        <w:t xml:space="preserve"> Mg* niesegregowanych (zmieszanych) odpadów komunalnych z tego 100% przekazano do zagospodarowania </w:t>
      </w:r>
      <w:r w:rsidRPr="009B61A2">
        <w:rPr>
          <w:rFonts w:ascii="Calibri" w:eastAsia="Arial Unicode MS" w:hAnsi="Calibri" w:cs="Calibri"/>
          <w:lang w:eastAsia="pl-PL"/>
        </w:rPr>
        <w:t xml:space="preserve">zgodnie z obowiązującymi przepisami (R12, D13). </w:t>
      </w:r>
    </w:p>
    <w:p w14:paraId="2CA66ACA" w14:textId="7210B055" w:rsidR="001C089B" w:rsidRPr="001330AF" w:rsidRDefault="001C089B" w:rsidP="001C089B">
      <w:pPr>
        <w:numPr>
          <w:ilvl w:val="0"/>
          <w:numId w:val="26"/>
        </w:numPr>
        <w:shd w:val="clear" w:color="auto" w:fill="FFFFFF"/>
        <w:spacing w:before="150" w:after="300" w:line="240" w:lineRule="auto"/>
        <w:jc w:val="both"/>
        <w:outlineLvl w:val="2"/>
        <w:rPr>
          <w:rFonts w:ascii="Calibri" w:eastAsia="Times New Roman" w:hAnsi="Calibri" w:cs="Calibri"/>
          <w:lang w:eastAsia="pl-PL"/>
        </w:rPr>
      </w:pPr>
      <w:r w:rsidRPr="001330AF">
        <w:rPr>
          <w:rFonts w:ascii="Calibri" w:eastAsia="Times New Roman" w:hAnsi="Calibri" w:cs="Calibri"/>
          <w:lang w:eastAsia="pl-PL"/>
        </w:rPr>
        <w:t>Informacja o masie odpadów powstałych po sortowaniu odpadów selektywnie odebranych, przekazanych do składowa</w:t>
      </w:r>
      <w:r w:rsidR="007B25A4" w:rsidRPr="001330AF">
        <w:rPr>
          <w:rFonts w:ascii="Calibri" w:eastAsia="Times New Roman" w:hAnsi="Calibri" w:cs="Calibri"/>
          <w:lang w:eastAsia="pl-PL"/>
        </w:rPr>
        <w:t>nia</w:t>
      </w:r>
      <w:r w:rsidRPr="001330AF">
        <w:rPr>
          <w:rFonts w:ascii="Calibri" w:eastAsia="Times New Roman" w:hAnsi="Calibri" w:cs="Calibri"/>
          <w:lang w:eastAsia="pl-PL"/>
        </w:rPr>
        <w:t>:</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161"/>
        <w:gridCol w:w="1295"/>
        <w:gridCol w:w="1592"/>
        <w:gridCol w:w="2853"/>
      </w:tblGrid>
      <w:tr w:rsidR="001330AF" w:rsidRPr="001330AF" w14:paraId="63D29928" w14:textId="77777777" w:rsidTr="008C1434">
        <w:trPr>
          <w:trHeight w:val="2058"/>
        </w:trPr>
        <w:tc>
          <w:tcPr>
            <w:tcW w:w="2806" w:type="dxa"/>
            <w:shd w:val="clear" w:color="auto" w:fill="auto"/>
            <w:vAlign w:val="center"/>
          </w:tcPr>
          <w:p w14:paraId="075B8DF8" w14:textId="77777777" w:rsidR="001C089B" w:rsidRPr="001330AF" w:rsidRDefault="001C089B" w:rsidP="001C089B">
            <w:pPr>
              <w:shd w:val="clear" w:color="auto" w:fill="FFFFFF"/>
              <w:spacing w:before="150" w:after="300" w:line="240" w:lineRule="auto"/>
              <w:jc w:val="center"/>
              <w:outlineLvl w:val="2"/>
              <w:rPr>
                <w:rFonts w:ascii="Calibri" w:eastAsia="Times New Roman" w:hAnsi="Calibri" w:cs="Calibri"/>
                <w:b/>
                <w:bCs/>
              </w:rPr>
            </w:pPr>
            <w:r w:rsidRPr="001330AF">
              <w:rPr>
                <w:rFonts w:ascii="Calibri" w:eastAsia="Times New Roman" w:hAnsi="Calibri" w:cs="Calibri"/>
                <w:b/>
                <w:bCs/>
              </w:rPr>
              <w:t>Kod i rodzaj odpadu</w:t>
            </w:r>
          </w:p>
          <w:p w14:paraId="5E621A9D" w14:textId="77777777" w:rsidR="001C089B" w:rsidRPr="001330AF" w:rsidRDefault="001C089B" w:rsidP="001C089B">
            <w:pPr>
              <w:spacing w:before="150" w:after="300" w:line="240" w:lineRule="auto"/>
              <w:jc w:val="center"/>
              <w:outlineLvl w:val="2"/>
              <w:rPr>
                <w:rFonts w:ascii="Calibri" w:eastAsia="Times New Roman" w:hAnsi="Calibri" w:cs="Calibri"/>
                <w:b/>
                <w:bCs/>
              </w:rPr>
            </w:pPr>
          </w:p>
        </w:tc>
        <w:tc>
          <w:tcPr>
            <w:tcW w:w="4048" w:type="dxa"/>
            <w:gridSpan w:val="3"/>
            <w:shd w:val="clear" w:color="auto" w:fill="auto"/>
            <w:vAlign w:val="center"/>
          </w:tcPr>
          <w:p w14:paraId="74A3E9B9" w14:textId="77777777" w:rsidR="001C089B" w:rsidRPr="001330AF" w:rsidRDefault="001C089B" w:rsidP="001C089B">
            <w:pPr>
              <w:shd w:val="clear" w:color="auto" w:fill="FFFFFF"/>
              <w:spacing w:before="150" w:after="300" w:line="240" w:lineRule="auto"/>
              <w:jc w:val="center"/>
              <w:outlineLvl w:val="2"/>
              <w:rPr>
                <w:rFonts w:ascii="Calibri" w:eastAsia="Times New Roman" w:hAnsi="Calibri" w:cs="Calibri"/>
                <w:b/>
                <w:bCs/>
              </w:rPr>
            </w:pPr>
            <w:r w:rsidRPr="001330AF">
              <w:rPr>
                <w:rFonts w:ascii="Calibri" w:eastAsia="Times New Roman" w:hAnsi="Calibri" w:cs="Calibri"/>
                <w:b/>
                <w:bCs/>
              </w:rPr>
              <w:t>Masa odpadów zawierająca frakcje ulegające biodegradacji, powstałych po sortowaniu odpadów selektywnie odebranych, przekazanych do składowania w tonach [Mg]</w:t>
            </w:r>
          </w:p>
          <w:p w14:paraId="4F4A659A" w14:textId="77777777" w:rsidR="001C089B" w:rsidRPr="001330AF" w:rsidRDefault="001C089B" w:rsidP="001C089B">
            <w:pPr>
              <w:spacing w:before="150" w:after="300" w:line="240" w:lineRule="auto"/>
              <w:jc w:val="center"/>
              <w:outlineLvl w:val="2"/>
              <w:rPr>
                <w:rFonts w:ascii="Calibri" w:eastAsia="Times New Roman" w:hAnsi="Calibri" w:cs="Calibri"/>
                <w:b/>
                <w:bCs/>
              </w:rPr>
            </w:pPr>
          </w:p>
        </w:tc>
        <w:tc>
          <w:tcPr>
            <w:tcW w:w="2853" w:type="dxa"/>
            <w:shd w:val="clear" w:color="auto" w:fill="auto"/>
            <w:vAlign w:val="center"/>
          </w:tcPr>
          <w:p w14:paraId="7428A779" w14:textId="77777777" w:rsidR="001C089B" w:rsidRPr="001330AF" w:rsidRDefault="001C089B" w:rsidP="001C089B">
            <w:pPr>
              <w:shd w:val="clear" w:color="auto" w:fill="FFFFFF"/>
              <w:spacing w:before="150" w:after="300" w:line="240" w:lineRule="auto"/>
              <w:jc w:val="center"/>
              <w:outlineLvl w:val="2"/>
              <w:rPr>
                <w:rFonts w:ascii="Calibri" w:eastAsia="Times New Roman" w:hAnsi="Calibri" w:cs="Calibri"/>
                <w:b/>
                <w:bCs/>
              </w:rPr>
            </w:pPr>
            <w:r w:rsidRPr="001330AF">
              <w:rPr>
                <w:rFonts w:ascii="Calibri" w:eastAsia="Times New Roman" w:hAnsi="Calibri" w:cs="Calibri"/>
                <w:b/>
                <w:bCs/>
              </w:rPr>
              <w:t>Masa odpadów zawierająca frakcje nieulegające biodegradacji, powstałych po sortowaniu odpadów selektywnie odebranych, przekazanych do składowania w tonach [Mg]</w:t>
            </w:r>
          </w:p>
          <w:p w14:paraId="56ADC7B0" w14:textId="77777777" w:rsidR="001C089B" w:rsidRPr="001330AF" w:rsidRDefault="001C089B" w:rsidP="001C089B">
            <w:pPr>
              <w:spacing w:before="150" w:after="300" w:line="240" w:lineRule="auto"/>
              <w:jc w:val="center"/>
              <w:outlineLvl w:val="2"/>
              <w:rPr>
                <w:rFonts w:ascii="Calibri" w:eastAsia="Times New Roman" w:hAnsi="Calibri" w:cs="Calibri"/>
                <w:b/>
                <w:bCs/>
              </w:rPr>
            </w:pPr>
          </w:p>
        </w:tc>
      </w:tr>
      <w:tr w:rsidR="001330AF" w:rsidRPr="001330AF" w14:paraId="7DCDCEE1" w14:textId="77777777" w:rsidTr="008C1434">
        <w:trPr>
          <w:trHeight w:val="866"/>
        </w:trPr>
        <w:tc>
          <w:tcPr>
            <w:tcW w:w="2806" w:type="dxa"/>
            <w:vMerge w:val="restart"/>
            <w:shd w:val="clear" w:color="auto" w:fill="auto"/>
            <w:vAlign w:val="center"/>
          </w:tcPr>
          <w:p w14:paraId="214A74CA" w14:textId="77777777" w:rsidR="001C089B" w:rsidRPr="001330AF" w:rsidRDefault="001C089B" w:rsidP="001C089B">
            <w:pPr>
              <w:spacing w:before="150" w:after="300" w:line="240" w:lineRule="auto"/>
              <w:jc w:val="center"/>
              <w:outlineLvl w:val="2"/>
              <w:rPr>
                <w:rFonts w:ascii="Calibri" w:eastAsia="Times New Roman" w:hAnsi="Calibri" w:cs="Calibri"/>
                <w:b/>
                <w:bCs/>
              </w:rPr>
            </w:pPr>
            <w:r w:rsidRPr="001330AF">
              <w:rPr>
                <w:rFonts w:ascii="Calibri" w:eastAsia="Times New Roman" w:hAnsi="Calibri" w:cs="Calibri"/>
                <w:b/>
                <w:bCs/>
              </w:rPr>
              <w:t>19 12 12 Inne odpady (w tym zmieszane substancje i przedmioty) z mechanicznej obróbki odpadów inne niż wymienione w 19 12 11</w:t>
            </w:r>
          </w:p>
        </w:tc>
        <w:tc>
          <w:tcPr>
            <w:tcW w:w="1161" w:type="dxa"/>
            <w:shd w:val="clear" w:color="auto" w:fill="auto"/>
            <w:vAlign w:val="center"/>
          </w:tcPr>
          <w:p w14:paraId="406F3A61" w14:textId="77777777" w:rsidR="001C089B" w:rsidRPr="001330AF" w:rsidRDefault="001C089B" w:rsidP="001C089B">
            <w:pPr>
              <w:spacing w:before="150" w:after="300" w:line="240" w:lineRule="auto"/>
              <w:jc w:val="center"/>
              <w:outlineLvl w:val="2"/>
              <w:rPr>
                <w:rFonts w:ascii="Calibri" w:eastAsia="Times New Roman" w:hAnsi="Calibri" w:cs="Calibri"/>
                <w:b/>
                <w:bCs/>
              </w:rPr>
            </w:pPr>
            <w:r w:rsidRPr="001330AF">
              <w:rPr>
                <w:rFonts w:ascii="Calibri" w:eastAsia="Times New Roman" w:hAnsi="Calibri" w:cs="Calibri"/>
                <w:b/>
                <w:bCs/>
              </w:rPr>
              <w:t>Frakcja od 0 do 80 mm</w:t>
            </w:r>
          </w:p>
        </w:tc>
        <w:tc>
          <w:tcPr>
            <w:tcW w:w="1295" w:type="dxa"/>
            <w:shd w:val="clear" w:color="auto" w:fill="auto"/>
            <w:vAlign w:val="center"/>
          </w:tcPr>
          <w:p w14:paraId="061F82A5" w14:textId="77777777" w:rsidR="001C089B" w:rsidRPr="001330AF" w:rsidRDefault="001C089B" w:rsidP="001C089B">
            <w:pPr>
              <w:spacing w:before="150" w:after="300" w:line="240" w:lineRule="auto"/>
              <w:jc w:val="center"/>
              <w:outlineLvl w:val="2"/>
              <w:rPr>
                <w:rFonts w:ascii="Calibri" w:eastAsia="Times New Roman" w:hAnsi="Calibri" w:cs="Calibri"/>
                <w:b/>
                <w:bCs/>
              </w:rPr>
            </w:pPr>
            <w:r w:rsidRPr="001330AF">
              <w:rPr>
                <w:rFonts w:ascii="Calibri" w:eastAsia="Times New Roman" w:hAnsi="Calibri" w:cs="Calibri"/>
                <w:b/>
                <w:bCs/>
              </w:rPr>
              <w:t>Frakcja powyżej 80 mm</w:t>
            </w:r>
          </w:p>
        </w:tc>
        <w:tc>
          <w:tcPr>
            <w:tcW w:w="1592" w:type="dxa"/>
            <w:shd w:val="clear" w:color="auto" w:fill="auto"/>
            <w:vAlign w:val="center"/>
          </w:tcPr>
          <w:p w14:paraId="01E39A89" w14:textId="77777777" w:rsidR="001C089B" w:rsidRPr="001330AF" w:rsidRDefault="001C089B" w:rsidP="001C089B">
            <w:pPr>
              <w:spacing w:before="150" w:after="300" w:line="240" w:lineRule="auto"/>
              <w:jc w:val="center"/>
              <w:outlineLvl w:val="2"/>
              <w:rPr>
                <w:rFonts w:ascii="Calibri" w:eastAsia="Times New Roman" w:hAnsi="Calibri" w:cs="Calibri"/>
                <w:b/>
                <w:bCs/>
              </w:rPr>
            </w:pPr>
            <w:r w:rsidRPr="001330AF">
              <w:rPr>
                <w:rFonts w:ascii="Calibri" w:eastAsia="Times New Roman" w:hAnsi="Calibri" w:cs="Calibri"/>
                <w:b/>
                <w:bCs/>
              </w:rPr>
              <w:t>Masa całego strumienia odpadów</w:t>
            </w:r>
          </w:p>
        </w:tc>
        <w:tc>
          <w:tcPr>
            <w:tcW w:w="2853" w:type="dxa"/>
            <w:vMerge w:val="restart"/>
            <w:shd w:val="clear" w:color="auto" w:fill="auto"/>
            <w:vAlign w:val="center"/>
          </w:tcPr>
          <w:p w14:paraId="13AC1BCA" w14:textId="77777777" w:rsidR="001C089B" w:rsidRPr="001330AF" w:rsidRDefault="001C089B" w:rsidP="001C089B">
            <w:pPr>
              <w:spacing w:before="150" w:after="300" w:line="240" w:lineRule="auto"/>
              <w:outlineLvl w:val="2"/>
              <w:rPr>
                <w:rFonts w:ascii="Calibri" w:eastAsia="Times New Roman" w:hAnsi="Calibri" w:cs="Calibri"/>
              </w:rPr>
            </w:pPr>
          </w:p>
          <w:p w14:paraId="4CB2D9B2" w14:textId="77777777" w:rsidR="001C089B" w:rsidRPr="001330AF" w:rsidRDefault="001C089B" w:rsidP="001C089B">
            <w:pPr>
              <w:spacing w:before="150" w:after="300" w:line="240" w:lineRule="auto"/>
              <w:outlineLvl w:val="2"/>
              <w:rPr>
                <w:rFonts w:ascii="Calibri" w:eastAsia="Times New Roman" w:hAnsi="Calibri" w:cs="Calibri"/>
              </w:rPr>
            </w:pPr>
          </w:p>
          <w:p w14:paraId="04564CD2" w14:textId="0145AFE0" w:rsidR="001C089B" w:rsidRPr="001330AF" w:rsidRDefault="00965F6C" w:rsidP="001C089B">
            <w:pPr>
              <w:spacing w:before="150" w:after="300" w:line="240" w:lineRule="auto"/>
              <w:jc w:val="center"/>
              <w:outlineLvl w:val="2"/>
              <w:rPr>
                <w:rFonts w:ascii="Calibri" w:eastAsia="Times New Roman" w:hAnsi="Calibri" w:cs="Calibri"/>
              </w:rPr>
            </w:pPr>
            <w:r w:rsidRPr="001330AF">
              <w:rPr>
                <w:rFonts w:ascii="Calibri" w:eastAsia="Times New Roman" w:hAnsi="Calibri" w:cs="Calibri"/>
              </w:rPr>
              <w:t>0,0000</w:t>
            </w:r>
          </w:p>
        </w:tc>
      </w:tr>
      <w:tr w:rsidR="001330AF" w:rsidRPr="001330AF" w14:paraId="5362F06E" w14:textId="77777777" w:rsidTr="008C1434">
        <w:trPr>
          <w:trHeight w:val="636"/>
        </w:trPr>
        <w:tc>
          <w:tcPr>
            <w:tcW w:w="2806" w:type="dxa"/>
            <w:vMerge/>
            <w:shd w:val="clear" w:color="auto" w:fill="auto"/>
            <w:vAlign w:val="center"/>
          </w:tcPr>
          <w:p w14:paraId="5B868F96" w14:textId="77777777" w:rsidR="001C089B" w:rsidRPr="001330AF" w:rsidRDefault="001C089B" w:rsidP="001C089B">
            <w:pPr>
              <w:spacing w:before="150" w:after="300" w:line="240" w:lineRule="auto"/>
              <w:jc w:val="center"/>
              <w:outlineLvl w:val="2"/>
              <w:rPr>
                <w:rFonts w:ascii="Calibri" w:eastAsia="Times New Roman" w:hAnsi="Calibri" w:cs="Calibri"/>
              </w:rPr>
            </w:pPr>
          </w:p>
        </w:tc>
        <w:tc>
          <w:tcPr>
            <w:tcW w:w="1161" w:type="dxa"/>
            <w:shd w:val="clear" w:color="auto" w:fill="auto"/>
            <w:vAlign w:val="center"/>
          </w:tcPr>
          <w:p w14:paraId="543F6574" w14:textId="77777777" w:rsidR="001C089B" w:rsidRPr="001330AF" w:rsidRDefault="001C089B" w:rsidP="001C089B">
            <w:pPr>
              <w:spacing w:before="150" w:after="300" w:line="240" w:lineRule="auto"/>
              <w:jc w:val="center"/>
              <w:outlineLvl w:val="2"/>
              <w:rPr>
                <w:rFonts w:ascii="Calibri" w:eastAsia="Times New Roman" w:hAnsi="Calibri" w:cs="Calibri"/>
              </w:rPr>
            </w:pPr>
            <w:r w:rsidRPr="001330AF">
              <w:rPr>
                <w:rFonts w:ascii="Calibri" w:eastAsia="Times New Roman" w:hAnsi="Calibri" w:cs="Calibri"/>
              </w:rPr>
              <w:t>0,0000</w:t>
            </w:r>
          </w:p>
        </w:tc>
        <w:tc>
          <w:tcPr>
            <w:tcW w:w="1295" w:type="dxa"/>
            <w:shd w:val="clear" w:color="auto" w:fill="auto"/>
            <w:vAlign w:val="center"/>
          </w:tcPr>
          <w:p w14:paraId="1F23E590" w14:textId="59CBD798" w:rsidR="001C089B" w:rsidRPr="001330AF" w:rsidRDefault="004424EC" w:rsidP="001C089B">
            <w:pPr>
              <w:spacing w:before="150" w:after="300" w:line="240" w:lineRule="auto"/>
              <w:jc w:val="center"/>
              <w:outlineLvl w:val="2"/>
              <w:rPr>
                <w:rFonts w:ascii="Calibri" w:eastAsia="Times New Roman" w:hAnsi="Calibri" w:cs="Calibri"/>
              </w:rPr>
            </w:pPr>
            <w:r w:rsidRPr="001330AF">
              <w:rPr>
                <w:rFonts w:ascii="Calibri" w:eastAsia="Times New Roman" w:hAnsi="Calibri" w:cs="Calibri"/>
              </w:rPr>
              <w:t>0,2080</w:t>
            </w:r>
          </w:p>
        </w:tc>
        <w:tc>
          <w:tcPr>
            <w:tcW w:w="1592" w:type="dxa"/>
            <w:shd w:val="clear" w:color="auto" w:fill="auto"/>
            <w:vAlign w:val="center"/>
          </w:tcPr>
          <w:p w14:paraId="3F2A97A9" w14:textId="67CA87AD" w:rsidR="001C089B" w:rsidRPr="001330AF" w:rsidRDefault="008A1953" w:rsidP="001C089B">
            <w:pPr>
              <w:spacing w:before="150" w:after="300" w:line="240" w:lineRule="auto"/>
              <w:jc w:val="center"/>
              <w:outlineLvl w:val="2"/>
              <w:rPr>
                <w:rFonts w:ascii="Calibri" w:eastAsia="Times New Roman" w:hAnsi="Calibri" w:cs="Calibri"/>
              </w:rPr>
            </w:pPr>
            <w:r w:rsidRPr="001330AF">
              <w:rPr>
                <w:rFonts w:ascii="Calibri" w:eastAsia="Times New Roman" w:hAnsi="Calibri" w:cs="Calibri"/>
              </w:rPr>
              <w:t>0,</w:t>
            </w:r>
            <w:r w:rsidR="004424EC" w:rsidRPr="001330AF">
              <w:rPr>
                <w:rFonts w:ascii="Calibri" w:eastAsia="Times New Roman" w:hAnsi="Calibri" w:cs="Calibri"/>
              </w:rPr>
              <w:t>2</w:t>
            </w:r>
            <w:r w:rsidRPr="001330AF">
              <w:rPr>
                <w:rFonts w:ascii="Calibri" w:eastAsia="Times New Roman" w:hAnsi="Calibri" w:cs="Calibri"/>
              </w:rPr>
              <w:t>0</w:t>
            </w:r>
            <w:r w:rsidR="004424EC" w:rsidRPr="001330AF">
              <w:rPr>
                <w:rFonts w:ascii="Calibri" w:eastAsia="Times New Roman" w:hAnsi="Calibri" w:cs="Calibri"/>
              </w:rPr>
              <w:t>8</w:t>
            </w:r>
            <w:r w:rsidRPr="001330AF">
              <w:rPr>
                <w:rFonts w:ascii="Calibri" w:eastAsia="Times New Roman" w:hAnsi="Calibri" w:cs="Calibri"/>
              </w:rPr>
              <w:t>0</w:t>
            </w:r>
          </w:p>
        </w:tc>
        <w:tc>
          <w:tcPr>
            <w:tcW w:w="2853" w:type="dxa"/>
            <w:vMerge/>
            <w:shd w:val="clear" w:color="auto" w:fill="auto"/>
            <w:vAlign w:val="center"/>
          </w:tcPr>
          <w:p w14:paraId="6008F9C5" w14:textId="77777777" w:rsidR="001C089B" w:rsidRPr="001330AF" w:rsidRDefault="001C089B" w:rsidP="001C089B">
            <w:pPr>
              <w:spacing w:before="150" w:after="300" w:line="240" w:lineRule="auto"/>
              <w:jc w:val="center"/>
              <w:outlineLvl w:val="2"/>
              <w:rPr>
                <w:rFonts w:ascii="Calibri" w:eastAsia="Times New Roman" w:hAnsi="Calibri" w:cs="Calibri"/>
              </w:rPr>
            </w:pPr>
          </w:p>
        </w:tc>
      </w:tr>
      <w:tr w:rsidR="001330AF" w:rsidRPr="001330AF" w14:paraId="2769E00B" w14:textId="77777777" w:rsidTr="008C1434">
        <w:trPr>
          <w:trHeight w:val="636"/>
        </w:trPr>
        <w:tc>
          <w:tcPr>
            <w:tcW w:w="2806" w:type="dxa"/>
            <w:vMerge/>
            <w:shd w:val="clear" w:color="auto" w:fill="auto"/>
            <w:vAlign w:val="center"/>
          </w:tcPr>
          <w:p w14:paraId="15AE7B17" w14:textId="77777777" w:rsidR="001C089B" w:rsidRPr="001330AF" w:rsidRDefault="001C089B" w:rsidP="001C089B">
            <w:pPr>
              <w:spacing w:before="150" w:after="300" w:line="240" w:lineRule="auto"/>
              <w:jc w:val="center"/>
              <w:outlineLvl w:val="2"/>
              <w:rPr>
                <w:rFonts w:ascii="Calibri" w:eastAsia="Times New Roman" w:hAnsi="Calibri" w:cs="Calibri"/>
              </w:rPr>
            </w:pPr>
          </w:p>
        </w:tc>
        <w:tc>
          <w:tcPr>
            <w:tcW w:w="1161" w:type="dxa"/>
            <w:shd w:val="clear" w:color="auto" w:fill="auto"/>
          </w:tcPr>
          <w:p w14:paraId="61B4CDA3" w14:textId="77777777" w:rsidR="001C089B" w:rsidRPr="001330AF" w:rsidRDefault="001C089B" w:rsidP="001C089B">
            <w:pPr>
              <w:spacing w:before="150" w:after="300" w:line="240" w:lineRule="auto"/>
              <w:jc w:val="center"/>
              <w:outlineLvl w:val="2"/>
              <w:rPr>
                <w:rFonts w:ascii="Calibri" w:eastAsia="Times New Roman" w:hAnsi="Calibri" w:cs="Calibri"/>
              </w:rPr>
            </w:pPr>
            <w:r w:rsidRPr="001330AF">
              <w:rPr>
                <w:rFonts w:ascii="Calibri" w:eastAsia="Calibri" w:hAnsi="Calibri" w:cs="Calibri"/>
              </w:rPr>
              <w:t>0,0000</w:t>
            </w:r>
          </w:p>
        </w:tc>
        <w:tc>
          <w:tcPr>
            <w:tcW w:w="1295" w:type="dxa"/>
            <w:shd w:val="clear" w:color="auto" w:fill="auto"/>
          </w:tcPr>
          <w:p w14:paraId="7041CD77" w14:textId="1265F8CE" w:rsidR="001C089B" w:rsidRPr="001330AF" w:rsidRDefault="008A1953" w:rsidP="001C089B">
            <w:pPr>
              <w:spacing w:before="150" w:after="300" w:line="240" w:lineRule="auto"/>
              <w:jc w:val="center"/>
              <w:outlineLvl w:val="2"/>
              <w:rPr>
                <w:rFonts w:ascii="Calibri" w:eastAsia="Times New Roman" w:hAnsi="Calibri" w:cs="Calibri"/>
              </w:rPr>
            </w:pPr>
            <w:r w:rsidRPr="001330AF">
              <w:rPr>
                <w:rFonts w:ascii="Calibri" w:eastAsia="Times New Roman" w:hAnsi="Calibri" w:cs="Calibri"/>
              </w:rPr>
              <w:t>16,</w:t>
            </w:r>
            <w:r w:rsidR="004424EC" w:rsidRPr="001330AF">
              <w:rPr>
                <w:rFonts w:ascii="Calibri" w:eastAsia="Times New Roman" w:hAnsi="Calibri" w:cs="Calibri"/>
              </w:rPr>
              <w:t>753</w:t>
            </w:r>
            <w:r w:rsidRPr="001330AF">
              <w:rPr>
                <w:rFonts w:ascii="Calibri" w:eastAsia="Times New Roman" w:hAnsi="Calibri" w:cs="Calibri"/>
              </w:rPr>
              <w:t>0</w:t>
            </w:r>
          </w:p>
        </w:tc>
        <w:tc>
          <w:tcPr>
            <w:tcW w:w="1592" w:type="dxa"/>
            <w:shd w:val="clear" w:color="auto" w:fill="auto"/>
          </w:tcPr>
          <w:p w14:paraId="2774339C" w14:textId="79BC66BD" w:rsidR="001C089B" w:rsidRPr="001330AF" w:rsidRDefault="008A1953" w:rsidP="001C089B">
            <w:pPr>
              <w:spacing w:before="150" w:after="300" w:line="240" w:lineRule="auto"/>
              <w:jc w:val="center"/>
              <w:outlineLvl w:val="2"/>
              <w:rPr>
                <w:rFonts w:ascii="Calibri" w:eastAsia="Times New Roman" w:hAnsi="Calibri" w:cs="Calibri"/>
              </w:rPr>
            </w:pPr>
            <w:r w:rsidRPr="001330AF">
              <w:rPr>
                <w:rFonts w:ascii="Calibri" w:eastAsia="Times New Roman" w:hAnsi="Calibri" w:cs="Calibri"/>
              </w:rPr>
              <w:t>16,</w:t>
            </w:r>
            <w:r w:rsidR="004424EC" w:rsidRPr="001330AF">
              <w:rPr>
                <w:rFonts w:ascii="Calibri" w:eastAsia="Times New Roman" w:hAnsi="Calibri" w:cs="Calibri"/>
              </w:rPr>
              <w:t>753</w:t>
            </w:r>
            <w:r w:rsidRPr="001330AF">
              <w:rPr>
                <w:rFonts w:ascii="Calibri" w:eastAsia="Times New Roman" w:hAnsi="Calibri" w:cs="Calibri"/>
              </w:rPr>
              <w:t>0</w:t>
            </w:r>
          </w:p>
        </w:tc>
        <w:tc>
          <w:tcPr>
            <w:tcW w:w="2853" w:type="dxa"/>
            <w:shd w:val="clear" w:color="auto" w:fill="auto"/>
            <w:vAlign w:val="center"/>
          </w:tcPr>
          <w:p w14:paraId="2FECB85F" w14:textId="7492D8C2" w:rsidR="001C089B" w:rsidRPr="001330AF" w:rsidRDefault="001C089B" w:rsidP="001C089B">
            <w:pPr>
              <w:spacing w:before="150" w:after="300" w:line="240" w:lineRule="auto"/>
              <w:jc w:val="center"/>
              <w:outlineLvl w:val="2"/>
              <w:rPr>
                <w:rFonts w:ascii="Calibri" w:eastAsia="Times New Roman" w:hAnsi="Calibri" w:cs="Calibri"/>
              </w:rPr>
            </w:pPr>
            <w:r w:rsidRPr="001330AF">
              <w:rPr>
                <w:rFonts w:ascii="Calibri" w:eastAsia="Times New Roman" w:hAnsi="Calibri" w:cs="Calibri"/>
              </w:rPr>
              <w:t>0,</w:t>
            </w:r>
            <w:r w:rsidR="00750B10" w:rsidRPr="001330AF">
              <w:rPr>
                <w:rFonts w:ascii="Calibri" w:eastAsia="Times New Roman" w:hAnsi="Calibri" w:cs="Calibri"/>
              </w:rPr>
              <w:t>0000</w:t>
            </w:r>
          </w:p>
        </w:tc>
      </w:tr>
    </w:tbl>
    <w:p w14:paraId="1792DBAE" w14:textId="77777777" w:rsidR="00B843A1" w:rsidRDefault="00B843A1" w:rsidP="001C089B">
      <w:pPr>
        <w:shd w:val="clear" w:color="auto" w:fill="FFFFFF"/>
        <w:spacing w:after="0" w:line="240" w:lineRule="auto"/>
        <w:jc w:val="both"/>
        <w:outlineLvl w:val="2"/>
        <w:rPr>
          <w:rFonts w:ascii="Calibri" w:eastAsia="Times New Roman" w:hAnsi="Calibri" w:cs="Calibri"/>
          <w:lang w:eastAsia="pl-PL"/>
        </w:rPr>
      </w:pPr>
    </w:p>
    <w:p w14:paraId="23C4BD12" w14:textId="3D163242" w:rsidR="001C089B" w:rsidRPr="001330AF" w:rsidRDefault="001C089B" w:rsidP="001C089B">
      <w:pPr>
        <w:shd w:val="clear" w:color="auto" w:fill="FFFFFF"/>
        <w:spacing w:after="0" w:line="240" w:lineRule="auto"/>
        <w:jc w:val="both"/>
        <w:outlineLvl w:val="2"/>
        <w:rPr>
          <w:rFonts w:ascii="Calibri" w:eastAsia="Times New Roman" w:hAnsi="Calibri" w:cs="Calibri"/>
          <w:lang w:eastAsia="pl-PL"/>
        </w:rPr>
      </w:pPr>
      <w:r w:rsidRPr="001330AF">
        <w:rPr>
          <w:rFonts w:ascii="Calibri" w:eastAsia="Times New Roman" w:hAnsi="Calibri" w:cs="Calibri"/>
          <w:lang w:eastAsia="pl-PL"/>
        </w:rPr>
        <w:t>Łączna masa odpadów frakcji o wielkości co najmniej od 0 do 80 mm w tonach [Mg]-</w:t>
      </w:r>
      <w:r w:rsidRPr="001330AF">
        <w:rPr>
          <w:rFonts w:ascii="Calibri" w:eastAsia="Times New Roman" w:hAnsi="Calibri" w:cs="Calibri"/>
          <w:b/>
          <w:bCs/>
          <w:lang w:eastAsia="pl-PL"/>
        </w:rPr>
        <w:t>0,0000</w:t>
      </w:r>
    </w:p>
    <w:p w14:paraId="4D96226C" w14:textId="0EB1DAB0" w:rsidR="001C089B" w:rsidRPr="001330AF" w:rsidRDefault="001C089B" w:rsidP="001C089B">
      <w:pPr>
        <w:shd w:val="clear" w:color="auto" w:fill="FFFFFF"/>
        <w:spacing w:after="0" w:line="240" w:lineRule="auto"/>
        <w:jc w:val="both"/>
        <w:outlineLvl w:val="2"/>
        <w:rPr>
          <w:rFonts w:ascii="Calibri" w:eastAsia="Times New Roman" w:hAnsi="Calibri" w:cs="Calibri"/>
          <w:lang w:eastAsia="pl-PL"/>
        </w:rPr>
      </w:pPr>
      <w:r w:rsidRPr="001330AF">
        <w:rPr>
          <w:rFonts w:ascii="Calibri" w:eastAsia="Times New Roman" w:hAnsi="Calibri" w:cs="Calibri"/>
          <w:lang w:eastAsia="pl-PL"/>
        </w:rPr>
        <w:lastRenderedPageBreak/>
        <w:t>Łączna masa odpadów frakcji o wielkości powyżej 80 mm w tonach [Mg]</w:t>
      </w:r>
      <w:r w:rsidR="00B843A1">
        <w:rPr>
          <w:rFonts w:ascii="Calibri" w:eastAsia="Times New Roman" w:hAnsi="Calibri" w:cs="Calibri"/>
          <w:lang w:eastAsia="pl-PL"/>
        </w:rPr>
        <w:t xml:space="preserve"> </w:t>
      </w:r>
      <w:r w:rsidRPr="001330AF">
        <w:rPr>
          <w:rFonts w:ascii="Calibri" w:eastAsia="Times New Roman" w:hAnsi="Calibri" w:cs="Calibri"/>
          <w:lang w:eastAsia="pl-PL"/>
        </w:rPr>
        <w:t>-</w:t>
      </w:r>
      <w:r w:rsidR="00B843A1">
        <w:rPr>
          <w:rFonts w:ascii="Calibri" w:eastAsia="Times New Roman" w:hAnsi="Calibri" w:cs="Calibri"/>
          <w:lang w:eastAsia="pl-PL"/>
        </w:rPr>
        <w:t xml:space="preserve"> </w:t>
      </w:r>
      <w:r w:rsidR="008A1953" w:rsidRPr="001330AF">
        <w:rPr>
          <w:rFonts w:ascii="Calibri" w:eastAsia="Times New Roman" w:hAnsi="Calibri" w:cs="Calibri"/>
          <w:b/>
          <w:bCs/>
          <w:lang w:eastAsia="pl-PL"/>
        </w:rPr>
        <w:t>16,9610</w:t>
      </w:r>
    </w:p>
    <w:p w14:paraId="13B35CA2" w14:textId="43633D6C" w:rsidR="001C089B" w:rsidRPr="001330AF" w:rsidRDefault="001C089B" w:rsidP="001C089B">
      <w:pPr>
        <w:shd w:val="clear" w:color="auto" w:fill="FFFFFF"/>
        <w:spacing w:after="0" w:line="240" w:lineRule="auto"/>
        <w:jc w:val="both"/>
        <w:outlineLvl w:val="2"/>
        <w:rPr>
          <w:rFonts w:ascii="Calibri" w:eastAsia="Times New Roman" w:hAnsi="Calibri" w:cs="Calibri"/>
          <w:lang w:eastAsia="pl-PL"/>
        </w:rPr>
      </w:pPr>
      <w:r w:rsidRPr="001330AF">
        <w:rPr>
          <w:rFonts w:ascii="Calibri" w:eastAsia="Times New Roman" w:hAnsi="Calibri" w:cs="Calibri"/>
          <w:lang w:eastAsia="pl-PL"/>
        </w:rPr>
        <w:t>Łączna masa odpadów całego strumienia odpadów w tonach [Mg]</w:t>
      </w:r>
      <w:r w:rsidR="00B843A1">
        <w:rPr>
          <w:rFonts w:ascii="Calibri" w:eastAsia="Times New Roman" w:hAnsi="Calibri" w:cs="Calibri"/>
          <w:lang w:eastAsia="pl-PL"/>
        </w:rPr>
        <w:t xml:space="preserve"> </w:t>
      </w:r>
      <w:r w:rsidRPr="001330AF">
        <w:rPr>
          <w:rFonts w:ascii="Calibri" w:eastAsia="Times New Roman" w:hAnsi="Calibri" w:cs="Calibri"/>
          <w:lang w:eastAsia="pl-PL"/>
        </w:rPr>
        <w:t>-</w:t>
      </w:r>
      <w:r w:rsidR="00B843A1">
        <w:rPr>
          <w:rFonts w:ascii="Calibri" w:eastAsia="Times New Roman" w:hAnsi="Calibri" w:cs="Calibri"/>
          <w:lang w:eastAsia="pl-PL"/>
        </w:rPr>
        <w:t xml:space="preserve"> </w:t>
      </w:r>
      <w:r w:rsidR="008A1953" w:rsidRPr="001330AF">
        <w:rPr>
          <w:rFonts w:ascii="Calibri" w:eastAsia="Times New Roman" w:hAnsi="Calibri" w:cs="Calibri"/>
          <w:b/>
          <w:bCs/>
          <w:lang w:eastAsia="pl-PL"/>
        </w:rPr>
        <w:t>16,9610</w:t>
      </w:r>
    </w:p>
    <w:p w14:paraId="62F56CB2" w14:textId="714532D5" w:rsidR="001C089B" w:rsidRPr="001330AF" w:rsidRDefault="001C089B" w:rsidP="001C089B">
      <w:pPr>
        <w:shd w:val="clear" w:color="auto" w:fill="FFFFFF"/>
        <w:spacing w:after="0" w:line="240" w:lineRule="auto"/>
        <w:jc w:val="both"/>
        <w:outlineLvl w:val="2"/>
        <w:rPr>
          <w:rFonts w:ascii="Calibri" w:eastAsia="Times New Roman" w:hAnsi="Calibri" w:cs="Calibri"/>
          <w:lang w:eastAsia="pl-PL"/>
        </w:rPr>
      </w:pPr>
      <w:r w:rsidRPr="001330AF">
        <w:rPr>
          <w:rFonts w:ascii="Calibri" w:eastAsia="Times New Roman" w:hAnsi="Calibri" w:cs="Calibri"/>
          <w:lang w:eastAsia="pl-PL"/>
        </w:rPr>
        <w:t>Łączna masa odpadów zawierająca frakcje nieulegające biodegradacji w tonach [Mg]</w:t>
      </w:r>
      <w:r w:rsidR="00B843A1">
        <w:rPr>
          <w:rFonts w:ascii="Calibri" w:eastAsia="Times New Roman" w:hAnsi="Calibri" w:cs="Calibri"/>
          <w:lang w:eastAsia="pl-PL"/>
        </w:rPr>
        <w:t xml:space="preserve"> </w:t>
      </w:r>
      <w:r w:rsidRPr="001330AF">
        <w:rPr>
          <w:rFonts w:ascii="Calibri" w:eastAsia="Times New Roman" w:hAnsi="Calibri" w:cs="Calibri"/>
          <w:lang w:eastAsia="pl-PL"/>
        </w:rPr>
        <w:t>-</w:t>
      </w:r>
      <w:r w:rsidR="00B843A1">
        <w:rPr>
          <w:rFonts w:ascii="Calibri" w:eastAsia="Times New Roman" w:hAnsi="Calibri" w:cs="Calibri"/>
          <w:lang w:eastAsia="pl-PL"/>
        </w:rPr>
        <w:t xml:space="preserve"> </w:t>
      </w:r>
      <w:r w:rsidR="004424EC" w:rsidRPr="001330AF">
        <w:rPr>
          <w:rFonts w:ascii="Calibri" w:eastAsia="Times New Roman" w:hAnsi="Calibri" w:cs="Calibri"/>
          <w:b/>
          <w:bCs/>
          <w:lang w:eastAsia="pl-PL"/>
        </w:rPr>
        <w:t>0,000</w:t>
      </w:r>
    </w:p>
    <w:p w14:paraId="7C57CB31" w14:textId="77777777" w:rsidR="001C089B" w:rsidRPr="001330AF" w:rsidRDefault="001C089B" w:rsidP="001C089B">
      <w:pPr>
        <w:numPr>
          <w:ilvl w:val="0"/>
          <w:numId w:val="27"/>
        </w:numPr>
        <w:shd w:val="clear" w:color="auto" w:fill="FFFFFF"/>
        <w:spacing w:before="150" w:after="300" w:line="240" w:lineRule="auto"/>
        <w:outlineLvl w:val="2"/>
        <w:rPr>
          <w:rFonts w:ascii="Calibri" w:eastAsia="Times New Roman" w:hAnsi="Calibri" w:cs="Calibri"/>
          <w:lang w:eastAsia="pl-PL"/>
        </w:rPr>
      </w:pPr>
      <w:r w:rsidRPr="001330AF">
        <w:rPr>
          <w:rFonts w:ascii="Calibri" w:eastAsia="Times New Roman" w:hAnsi="Calibri" w:cs="Calibri"/>
          <w:lang w:eastAsia="pl-PL"/>
        </w:rPr>
        <w:t>Informacja o masie odpadów, powstałych po sortowaniu zmieszanych (niesegregowanych) odpadów komunalnych, przekazanych do składowania</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161"/>
        <w:gridCol w:w="1295"/>
        <w:gridCol w:w="1592"/>
        <w:gridCol w:w="2853"/>
      </w:tblGrid>
      <w:tr w:rsidR="008A30B6" w:rsidRPr="008A30B6" w14:paraId="1F8FD1E2" w14:textId="77777777" w:rsidTr="008C1434">
        <w:trPr>
          <w:trHeight w:val="2259"/>
        </w:trPr>
        <w:tc>
          <w:tcPr>
            <w:tcW w:w="2806" w:type="dxa"/>
            <w:shd w:val="clear" w:color="auto" w:fill="auto"/>
            <w:vAlign w:val="center"/>
          </w:tcPr>
          <w:p w14:paraId="4F1B1188" w14:textId="77777777" w:rsidR="001C089B" w:rsidRPr="00E9409B" w:rsidRDefault="001C089B" w:rsidP="001C089B">
            <w:pPr>
              <w:shd w:val="clear" w:color="auto" w:fill="FFFFFF"/>
              <w:spacing w:before="150" w:after="300" w:line="240" w:lineRule="auto"/>
              <w:jc w:val="center"/>
              <w:outlineLvl w:val="2"/>
              <w:rPr>
                <w:rFonts w:ascii="Calibri" w:eastAsia="Times New Roman" w:hAnsi="Calibri" w:cs="Calibri"/>
                <w:b/>
                <w:bCs/>
              </w:rPr>
            </w:pPr>
            <w:r w:rsidRPr="00E9409B">
              <w:rPr>
                <w:rFonts w:ascii="Calibri" w:eastAsia="Times New Roman" w:hAnsi="Calibri" w:cs="Calibri"/>
                <w:b/>
                <w:bCs/>
              </w:rPr>
              <w:t>Kod i rodzaj odpadu</w:t>
            </w:r>
          </w:p>
          <w:p w14:paraId="5C7C7CA0" w14:textId="77777777" w:rsidR="001C089B" w:rsidRPr="00E9409B" w:rsidRDefault="001C089B" w:rsidP="001C089B">
            <w:pPr>
              <w:spacing w:before="150" w:after="300" w:line="240" w:lineRule="auto"/>
              <w:jc w:val="center"/>
              <w:outlineLvl w:val="2"/>
              <w:rPr>
                <w:rFonts w:ascii="Calibri" w:eastAsia="Times New Roman" w:hAnsi="Calibri" w:cs="Calibri"/>
                <w:b/>
                <w:bCs/>
              </w:rPr>
            </w:pPr>
          </w:p>
        </w:tc>
        <w:tc>
          <w:tcPr>
            <w:tcW w:w="4048" w:type="dxa"/>
            <w:gridSpan w:val="3"/>
            <w:shd w:val="clear" w:color="auto" w:fill="auto"/>
            <w:vAlign w:val="center"/>
          </w:tcPr>
          <w:p w14:paraId="2EC5E762" w14:textId="77777777" w:rsidR="001C089B" w:rsidRPr="00E9409B" w:rsidRDefault="001C089B" w:rsidP="001C089B">
            <w:pPr>
              <w:spacing w:before="150" w:after="300" w:line="240" w:lineRule="auto"/>
              <w:jc w:val="center"/>
              <w:outlineLvl w:val="2"/>
              <w:rPr>
                <w:rFonts w:ascii="Calibri" w:eastAsia="Times New Roman" w:hAnsi="Calibri" w:cs="Calibri"/>
                <w:b/>
                <w:bCs/>
              </w:rPr>
            </w:pPr>
            <w:r w:rsidRPr="00E9409B">
              <w:rPr>
                <w:rFonts w:ascii="Calibri" w:eastAsia="Times New Roman" w:hAnsi="Calibri" w:cs="Calibri"/>
                <w:b/>
                <w:bCs/>
              </w:rPr>
              <w:t>Masa odpadów, powstała po sortowaniu zmieszanych odpadów komunalnych odebranych, przekazanych do składowania w tonach [Mg]</w:t>
            </w:r>
          </w:p>
        </w:tc>
        <w:tc>
          <w:tcPr>
            <w:tcW w:w="2853" w:type="dxa"/>
            <w:vMerge w:val="restart"/>
            <w:shd w:val="clear" w:color="auto" w:fill="auto"/>
            <w:vAlign w:val="center"/>
          </w:tcPr>
          <w:p w14:paraId="794A6B99" w14:textId="77777777" w:rsidR="001C089B" w:rsidRPr="00E9409B" w:rsidRDefault="001C089B" w:rsidP="001C089B">
            <w:pPr>
              <w:spacing w:before="150" w:after="300" w:line="240" w:lineRule="auto"/>
              <w:jc w:val="center"/>
              <w:outlineLvl w:val="2"/>
              <w:rPr>
                <w:rFonts w:ascii="Calibri" w:eastAsia="Times New Roman" w:hAnsi="Calibri" w:cs="Calibri"/>
                <w:b/>
                <w:bCs/>
              </w:rPr>
            </w:pPr>
            <w:r w:rsidRPr="00E9409B">
              <w:rPr>
                <w:rFonts w:ascii="Calibri" w:eastAsia="Times New Roman" w:hAnsi="Calibri" w:cs="Calibri"/>
                <w:b/>
                <w:bCs/>
              </w:rPr>
              <w:t>Masa odpadów, powstała po sortowaniu zmieszanych odpadów komunalnych odebranych, przekazanych do składowania w tonach [Mg]</w:t>
            </w:r>
          </w:p>
          <w:p w14:paraId="370EB3FC" w14:textId="77777777" w:rsidR="001C089B" w:rsidRPr="00E9409B" w:rsidRDefault="001C089B" w:rsidP="001C089B">
            <w:pPr>
              <w:spacing w:before="150" w:after="300" w:line="240" w:lineRule="auto"/>
              <w:jc w:val="center"/>
              <w:outlineLvl w:val="2"/>
              <w:rPr>
                <w:rFonts w:ascii="Calibri" w:eastAsia="Times New Roman" w:hAnsi="Calibri" w:cs="Calibri"/>
              </w:rPr>
            </w:pPr>
          </w:p>
          <w:p w14:paraId="4A1B977F" w14:textId="77777777" w:rsidR="001C089B" w:rsidRPr="00E9409B" w:rsidRDefault="001C089B" w:rsidP="001C089B">
            <w:pPr>
              <w:spacing w:before="150" w:after="300" w:line="240" w:lineRule="auto"/>
              <w:jc w:val="center"/>
              <w:outlineLvl w:val="2"/>
              <w:rPr>
                <w:rFonts w:ascii="Calibri" w:eastAsia="Times New Roman" w:hAnsi="Calibri" w:cs="Calibri"/>
                <w:b/>
                <w:bCs/>
              </w:rPr>
            </w:pPr>
          </w:p>
        </w:tc>
      </w:tr>
      <w:tr w:rsidR="008A30B6" w:rsidRPr="008A30B6" w14:paraId="13E707D5" w14:textId="77777777" w:rsidTr="008C1434">
        <w:trPr>
          <w:trHeight w:val="866"/>
        </w:trPr>
        <w:tc>
          <w:tcPr>
            <w:tcW w:w="2806" w:type="dxa"/>
            <w:vMerge w:val="restart"/>
            <w:shd w:val="clear" w:color="auto" w:fill="auto"/>
            <w:vAlign w:val="center"/>
          </w:tcPr>
          <w:p w14:paraId="6B739068" w14:textId="77777777" w:rsidR="001C089B" w:rsidRPr="00E9409B" w:rsidRDefault="001C089B" w:rsidP="001C089B">
            <w:pPr>
              <w:spacing w:before="150" w:after="300" w:line="240" w:lineRule="auto"/>
              <w:jc w:val="center"/>
              <w:outlineLvl w:val="2"/>
              <w:rPr>
                <w:rFonts w:ascii="Calibri" w:eastAsia="Times New Roman" w:hAnsi="Calibri" w:cs="Calibri"/>
                <w:b/>
                <w:bCs/>
              </w:rPr>
            </w:pPr>
            <w:r w:rsidRPr="00E9409B">
              <w:rPr>
                <w:rFonts w:ascii="Calibri" w:eastAsia="Times New Roman" w:hAnsi="Calibri" w:cs="Calibri"/>
                <w:b/>
                <w:bCs/>
              </w:rPr>
              <w:t>19 12 12 Inne odpady (w tym zmieszane substancje i przedmioty) z mechanicznej obróbki odpadów inne niż wymienione w 19 12 11</w:t>
            </w:r>
          </w:p>
        </w:tc>
        <w:tc>
          <w:tcPr>
            <w:tcW w:w="1161" w:type="dxa"/>
            <w:shd w:val="clear" w:color="auto" w:fill="auto"/>
            <w:vAlign w:val="center"/>
          </w:tcPr>
          <w:p w14:paraId="4B77E6A8" w14:textId="77777777" w:rsidR="001C089B" w:rsidRPr="00E9409B" w:rsidRDefault="001C089B" w:rsidP="001C089B">
            <w:pPr>
              <w:spacing w:before="150" w:after="300" w:line="240" w:lineRule="auto"/>
              <w:jc w:val="center"/>
              <w:outlineLvl w:val="2"/>
              <w:rPr>
                <w:rFonts w:ascii="Calibri" w:eastAsia="Times New Roman" w:hAnsi="Calibri" w:cs="Calibri"/>
              </w:rPr>
            </w:pPr>
            <w:r w:rsidRPr="00E9409B">
              <w:rPr>
                <w:rFonts w:ascii="Calibri" w:eastAsia="Times New Roman" w:hAnsi="Calibri" w:cs="Calibri"/>
              </w:rPr>
              <w:t>Frakcja od 0 do 80 mm</w:t>
            </w:r>
          </w:p>
        </w:tc>
        <w:tc>
          <w:tcPr>
            <w:tcW w:w="1295" w:type="dxa"/>
            <w:shd w:val="clear" w:color="auto" w:fill="auto"/>
            <w:vAlign w:val="center"/>
          </w:tcPr>
          <w:p w14:paraId="51D8A50E" w14:textId="77777777" w:rsidR="001C089B" w:rsidRPr="00E9409B" w:rsidRDefault="001C089B" w:rsidP="001C089B">
            <w:pPr>
              <w:spacing w:before="150" w:after="300" w:line="240" w:lineRule="auto"/>
              <w:jc w:val="center"/>
              <w:outlineLvl w:val="2"/>
              <w:rPr>
                <w:rFonts w:ascii="Calibri" w:eastAsia="Times New Roman" w:hAnsi="Calibri" w:cs="Calibri"/>
              </w:rPr>
            </w:pPr>
            <w:r w:rsidRPr="00E9409B">
              <w:rPr>
                <w:rFonts w:ascii="Calibri" w:eastAsia="Times New Roman" w:hAnsi="Calibri" w:cs="Calibri"/>
              </w:rPr>
              <w:t>Frakcja powyżej 80 mm</w:t>
            </w:r>
          </w:p>
        </w:tc>
        <w:tc>
          <w:tcPr>
            <w:tcW w:w="1592" w:type="dxa"/>
            <w:shd w:val="clear" w:color="auto" w:fill="auto"/>
            <w:vAlign w:val="center"/>
          </w:tcPr>
          <w:p w14:paraId="7F40E4BF" w14:textId="77777777" w:rsidR="001C089B" w:rsidRPr="00E9409B" w:rsidRDefault="001C089B" w:rsidP="001C089B">
            <w:pPr>
              <w:spacing w:before="150" w:after="300" w:line="240" w:lineRule="auto"/>
              <w:jc w:val="center"/>
              <w:outlineLvl w:val="2"/>
              <w:rPr>
                <w:rFonts w:ascii="Calibri" w:eastAsia="Times New Roman" w:hAnsi="Calibri" w:cs="Calibri"/>
              </w:rPr>
            </w:pPr>
            <w:r w:rsidRPr="00E9409B">
              <w:rPr>
                <w:rFonts w:ascii="Calibri" w:eastAsia="Times New Roman" w:hAnsi="Calibri" w:cs="Calibri"/>
              </w:rPr>
              <w:t>Masa całego strumienia odpadów</w:t>
            </w:r>
          </w:p>
        </w:tc>
        <w:tc>
          <w:tcPr>
            <w:tcW w:w="2853" w:type="dxa"/>
            <w:vMerge/>
            <w:shd w:val="clear" w:color="auto" w:fill="auto"/>
            <w:vAlign w:val="center"/>
          </w:tcPr>
          <w:p w14:paraId="77946B58" w14:textId="77777777" w:rsidR="001C089B" w:rsidRPr="00E9409B" w:rsidRDefault="001C089B" w:rsidP="001C089B">
            <w:pPr>
              <w:spacing w:before="150" w:after="300" w:line="240" w:lineRule="auto"/>
              <w:jc w:val="center"/>
              <w:outlineLvl w:val="2"/>
              <w:rPr>
                <w:rFonts w:ascii="Calibri" w:eastAsia="Times New Roman" w:hAnsi="Calibri" w:cs="Calibri"/>
              </w:rPr>
            </w:pPr>
          </w:p>
        </w:tc>
      </w:tr>
      <w:tr w:rsidR="009D02D7" w:rsidRPr="008A30B6" w14:paraId="59738E95" w14:textId="77777777" w:rsidTr="008C1434">
        <w:trPr>
          <w:trHeight w:val="866"/>
        </w:trPr>
        <w:tc>
          <w:tcPr>
            <w:tcW w:w="2806" w:type="dxa"/>
            <w:vMerge/>
            <w:shd w:val="clear" w:color="auto" w:fill="auto"/>
            <w:vAlign w:val="center"/>
          </w:tcPr>
          <w:p w14:paraId="2CC21103" w14:textId="77777777" w:rsidR="009D02D7" w:rsidRPr="00E9409B" w:rsidRDefault="009D02D7" w:rsidP="001C089B">
            <w:pPr>
              <w:spacing w:before="150" w:after="300" w:line="240" w:lineRule="auto"/>
              <w:jc w:val="center"/>
              <w:outlineLvl w:val="2"/>
              <w:rPr>
                <w:rFonts w:ascii="Calibri" w:eastAsia="Times New Roman" w:hAnsi="Calibri" w:cs="Calibri"/>
                <w:b/>
                <w:bCs/>
              </w:rPr>
            </w:pPr>
          </w:p>
        </w:tc>
        <w:tc>
          <w:tcPr>
            <w:tcW w:w="1161" w:type="dxa"/>
            <w:shd w:val="clear" w:color="auto" w:fill="auto"/>
            <w:vAlign w:val="center"/>
          </w:tcPr>
          <w:p w14:paraId="2C135B36" w14:textId="779C4071" w:rsidR="009D02D7" w:rsidRPr="00E9409B" w:rsidRDefault="00690D74" w:rsidP="001C089B">
            <w:pPr>
              <w:spacing w:before="150" w:after="300" w:line="240" w:lineRule="auto"/>
              <w:jc w:val="center"/>
              <w:outlineLvl w:val="2"/>
              <w:rPr>
                <w:rFonts w:ascii="Calibri" w:eastAsia="Times New Roman" w:hAnsi="Calibri" w:cs="Calibri"/>
              </w:rPr>
            </w:pPr>
            <w:r w:rsidRPr="00E9409B">
              <w:rPr>
                <w:rFonts w:ascii="Calibri" w:eastAsia="Times New Roman" w:hAnsi="Calibri" w:cs="Calibri"/>
              </w:rPr>
              <w:t>0,000</w:t>
            </w:r>
          </w:p>
        </w:tc>
        <w:tc>
          <w:tcPr>
            <w:tcW w:w="1295" w:type="dxa"/>
            <w:shd w:val="clear" w:color="auto" w:fill="auto"/>
            <w:vAlign w:val="center"/>
          </w:tcPr>
          <w:p w14:paraId="7D9EE627" w14:textId="1D1FEC6E" w:rsidR="009D02D7" w:rsidRPr="00E9409B" w:rsidRDefault="00690D74" w:rsidP="001C089B">
            <w:pPr>
              <w:spacing w:before="150" w:after="300" w:line="240" w:lineRule="auto"/>
              <w:jc w:val="center"/>
              <w:outlineLvl w:val="2"/>
              <w:rPr>
                <w:rFonts w:ascii="Calibri" w:eastAsia="Times New Roman" w:hAnsi="Calibri" w:cs="Calibri"/>
              </w:rPr>
            </w:pPr>
            <w:r w:rsidRPr="00E9409B">
              <w:rPr>
                <w:rFonts w:ascii="Calibri" w:eastAsia="Times New Roman" w:hAnsi="Calibri" w:cs="Calibri"/>
              </w:rPr>
              <w:t>0,0970</w:t>
            </w:r>
          </w:p>
        </w:tc>
        <w:tc>
          <w:tcPr>
            <w:tcW w:w="1592" w:type="dxa"/>
            <w:shd w:val="clear" w:color="auto" w:fill="auto"/>
            <w:vAlign w:val="center"/>
          </w:tcPr>
          <w:p w14:paraId="53F06791" w14:textId="23C56C91" w:rsidR="009D02D7" w:rsidRPr="00E9409B" w:rsidRDefault="00690D74" w:rsidP="001C089B">
            <w:pPr>
              <w:spacing w:before="150" w:after="300" w:line="240" w:lineRule="auto"/>
              <w:jc w:val="center"/>
              <w:outlineLvl w:val="2"/>
              <w:rPr>
                <w:rFonts w:ascii="Calibri" w:eastAsia="Times New Roman" w:hAnsi="Calibri" w:cs="Calibri"/>
              </w:rPr>
            </w:pPr>
            <w:r w:rsidRPr="00E9409B">
              <w:rPr>
                <w:rFonts w:ascii="Calibri" w:eastAsia="Times New Roman" w:hAnsi="Calibri" w:cs="Calibri"/>
              </w:rPr>
              <w:t>0,00</w:t>
            </w:r>
          </w:p>
        </w:tc>
        <w:tc>
          <w:tcPr>
            <w:tcW w:w="2853" w:type="dxa"/>
            <w:shd w:val="clear" w:color="auto" w:fill="auto"/>
            <w:vAlign w:val="center"/>
          </w:tcPr>
          <w:p w14:paraId="48C21A30" w14:textId="7175F5FE" w:rsidR="009D02D7" w:rsidRPr="00E9409B" w:rsidRDefault="00690D74" w:rsidP="001C089B">
            <w:pPr>
              <w:spacing w:before="150" w:after="300" w:line="240" w:lineRule="auto"/>
              <w:jc w:val="center"/>
              <w:outlineLvl w:val="2"/>
              <w:rPr>
                <w:rFonts w:ascii="Calibri" w:eastAsia="Times New Roman" w:hAnsi="Calibri" w:cs="Calibri"/>
              </w:rPr>
            </w:pPr>
            <w:r w:rsidRPr="00E9409B">
              <w:rPr>
                <w:rFonts w:ascii="Calibri" w:eastAsia="Times New Roman" w:hAnsi="Calibri" w:cs="Calibri"/>
              </w:rPr>
              <w:t>0,0970</w:t>
            </w:r>
          </w:p>
        </w:tc>
      </w:tr>
      <w:tr w:rsidR="00690D74" w:rsidRPr="008A30B6" w14:paraId="777D1BB2" w14:textId="77777777" w:rsidTr="008C1434">
        <w:trPr>
          <w:trHeight w:val="866"/>
        </w:trPr>
        <w:tc>
          <w:tcPr>
            <w:tcW w:w="2806" w:type="dxa"/>
            <w:vMerge/>
            <w:shd w:val="clear" w:color="auto" w:fill="auto"/>
            <w:vAlign w:val="center"/>
          </w:tcPr>
          <w:p w14:paraId="38F7B20E" w14:textId="77777777" w:rsidR="00690D74" w:rsidRPr="00E9409B" w:rsidRDefault="00690D74" w:rsidP="001C089B">
            <w:pPr>
              <w:spacing w:before="150" w:after="300" w:line="240" w:lineRule="auto"/>
              <w:jc w:val="center"/>
              <w:outlineLvl w:val="2"/>
              <w:rPr>
                <w:rFonts w:ascii="Calibri" w:eastAsia="Times New Roman" w:hAnsi="Calibri" w:cs="Calibri"/>
                <w:b/>
                <w:bCs/>
              </w:rPr>
            </w:pPr>
          </w:p>
        </w:tc>
        <w:tc>
          <w:tcPr>
            <w:tcW w:w="1161" w:type="dxa"/>
            <w:shd w:val="clear" w:color="auto" w:fill="auto"/>
            <w:vAlign w:val="center"/>
          </w:tcPr>
          <w:p w14:paraId="11768D31" w14:textId="6AE5E7CA" w:rsidR="00690D74" w:rsidRPr="00E9409B" w:rsidRDefault="00690D74" w:rsidP="001C089B">
            <w:pPr>
              <w:spacing w:before="150" w:after="300" w:line="240" w:lineRule="auto"/>
              <w:jc w:val="center"/>
              <w:outlineLvl w:val="2"/>
              <w:rPr>
                <w:rFonts w:ascii="Calibri" w:eastAsia="Times New Roman" w:hAnsi="Calibri" w:cs="Calibri"/>
              </w:rPr>
            </w:pPr>
            <w:r w:rsidRPr="00E9409B">
              <w:rPr>
                <w:rFonts w:ascii="Calibri" w:eastAsia="Times New Roman" w:hAnsi="Calibri" w:cs="Calibri"/>
              </w:rPr>
              <w:t>0,000</w:t>
            </w:r>
          </w:p>
        </w:tc>
        <w:tc>
          <w:tcPr>
            <w:tcW w:w="1295" w:type="dxa"/>
            <w:shd w:val="clear" w:color="auto" w:fill="auto"/>
            <w:vAlign w:val="center"/>
          </w:tcPr>
          <w:p w14:paraId="0C135CEE" w14:textId="2B5CD484" w:rsidR="00690D74" w:rsidRPr="00E9409B" w:rsidRDefault="00690D74" w:rsidP="001C089B">
            <w:pPr>
              <w:spacing w:before="150" w:after="300" w:line="240" w:lineRule="auto"/>
              <w:jc w:val="center"/>
              <w:outlineLvl w:val="2"/>
              <w:rPr>
                <w:rFonts w:ascii="Calibri" w:eastAsia="Times New Roman" w:hAnsi="Calibri" w:cs="Calibri"/>
              </w:rPr>
            </w:pPr>
            <w:r w:rsidRPr="00E9409B">
              <w:rPr>
                <w:rFonts w:ascii="Calibri" w:eastAsia="Times New Roman" w:hAnsi="Calibri" w:cs="Calibri"/>
              </w:rPr>
              <w:t>30,1150</w:t>
            </w:r>
          </w:p>
        </w:tc>
        <w:tc>
          <w:tcPr>
            <w:tcW w:w="1592" w:type="dxa"/>
            <w:shd w:val="clear" w:color="auto" w:fill="auto"/>
            <w:vAlign w:val="center"/>
          </w:tcPr>
          <w:p w14:paraId="5DE0DEEA" w14:textId="69D5B8F8" w:rsidR="00690D74" w:rsidRPr="00E9409B" w:rsidRDefault="00690D74" w:rsidP="001C089B">
            <w:pPr>
              <w:spacing w:before="150" w:after="300" w:line="240" w:lineRule="auto"/>
              <w:jc w:val="center"/>
              <w:outlineLvl w:val="2"/>
              <w:rPr>
                <w:rFonts w:ascii="Calibri" w:eastAsia="Times New Roman" w:hAnsi="Calibri" w:cs="Calibri"/>
              </w:rPr>
            </w:pPr>
            <w:r w:rsidRPr="00E9409B">
              <w:rPr>
                <w:rFonts w:ascii="Calibri" w:eastAsia="Times New Roman" w:hAnsi="Calibri" w:cs="Calibri"/>
              </w:rPr>
              <w:t>0,00</w:t>
            </w:r>
          </w:p>
        </w:tc>
        <w:tc>
          <w:tcPr>
            <w:tcW w:w="2853" w:type="dxa"/>
            <w:shd w:val="clear" w:color="auto" w:fill="auto"/>
            <w:vAlign w:val="center"/>
          </w:tcPr>
          <w:p w14:paraId="16D4A9A7" w14:textId="4061C972" w:rsidR="00690D74" w:rsidRPr="00E9409B" w:rsidRDefault="00690D74" w:rsidP="001C089B">
            <w:pPr>
              <w:spacing w:before="150" w:after="300" w:line="240" w:lineRule="auto"/>
              <w:jc w:val="center"/>
              <w:outlineLvl w:val="2"/>
              <w:rPr>
                <w:rFonts w:ascii="Calibri" w:eastAsia="Times New Roman" w:hAnsi="Calibri" w:cs="Calibri"/>
              </w:rPr>
            </w:pPr>
            <w:r w:rsidRPr="00E9409B">
              <w:rPr>
                <w:rFonts w:ascii="Calibri" w:eastAsia="Times New Roman" w:hAnsi="Calibri" w:cs="Calibri"/>
              </w:rPr>
              <w:t>30,1150</w:t>
            </w:r>
          </w:p>
        </w:tc>
      </w:tr>
      <w:tr w:rsidR="008A30B6" w:rsidRPr="008A30B6" w14:paraId="797D4F8D" w14:textId="77777777" w:rsidTr="008C1434">
        <w:trPr>
          <w:trHeight w:val="636"/>
        </w:trPr>
        <w:tc>
          <w:tcPr>
            <w:tcW w:w="2806" w:type="dxa"/>
            <w:vMerge/>
            <w:shd w:val="clear" w:color="auto" w:fill="auto"/>
            <w:vAlign w:val="center"/>
          </w:tcPr>
          <w:p w14:paraId="21242968" w14:textId="77777777" w:rsidR="001C089B" w:rsidRPr="00E9409B" w:rsidRDefault="001C089B" w:rsidP="001C089B">
            <w:pPr>
              <w:spacing w:before="150" w:after="300" w:line="240" w:lineRule="auto"/>
              <w:jc w:val="center"/>
              <w:outlineLvl w:val="2"/>
              <w:rPr>
                <w:rFonts w:ascii="Calibri" w:eastAsia="Times New Roman" w:hAnsi="Calibri" w:cs="Calibri"/>
              </w:rPr>
            </w:pPr>
          </w:p>
        </w:tc>
        <w:tc>
          <w:tcPr>
            <w:tcW w:w="1161" w:type="dxa"/>
            <w:shd w:val="clear" w:color="auto" w:fill="auto"/>
          </w:tcPr>
          <w:p w14:paraId="03554903" w14:textId="10FA2460" w:rsidR="001C089B" w:rsidRPr="00E9409B" w:rsidRDefault="00690D74" w:rsidP="001C089B">
            <w:pPr>
              <w:spacing w:before="150" w:after="300" w:line="240" w:lineRule="auto"/>
              <w:jc w:val="center"/>
              <w:outlineLvl w:val="2"/>
              <w:rPr>
                <w:rFonts w:ascii="Calibri" w:eastAsia="Times New Roman" w:hAnsi="Calibri" w:cs="Calibri"/>
              </w:rPr>
            </w:pPr>
            <w:r w:rsidRPr="00E9409B">
              <w:rPr>
                <w:rFonts w:ascii="Calibri" w:eastAsia="Times New Roman" w:hAnsi="Calibri" w:cs="Calibri"/>
              </w:rPr>
              <w:t>0,000</w:t>
            </w:r>
          </w:p>
        </w:tc>
        <w:tc>
          <w:tcPr>
            <w:tcW w:w="1295" w:type="dxa"/>
            <w:shd w:val="clear" w:color="auto" w:fill="auto"/>
          </w:tcPr>
          <w:p w14:paraId="79DE9D7A" w14:textId="698EE7B5" w:rsidR="001C089B" w:rsidRPr="00E9409B" w:rsidRDefault="00690D74" w:rsidP="001C089B">
            <w:pPr>
              <w:spacing w:before="150" w:after="300" w:line="240" w:lineRule="auto"/>
              <w:jc w:val="center"/>
              <w:outlineLvl w:val="2"/>
              <w:rPr>
                <w:rFonts w:ascii="Calibri" w:eastAsia="Times New Roman" w:hAnsi="Calibri" w:cs="Calibri"/>
              </w:rPr>
            </w:pPr>
            <w:r w:rsidRPr="00E9409B">
              <w:rPr>
                <w:rFonts w:ascii="Calibri" w:eastAsia="Times New Roman" w:hAnsi="Calibri" w:cs="Calibri"/>
              </w:rPr>
              <w:t>308,3370</w:t>
            </w:r>
          </w:p>
        </w:tc>
        <w:tc>
          <w:tcPr>
            <w:tcW w:w="1592" w:type="dxa"/>
            <w:shd w:val="clear" w:color="auto" w:fill="auto"/>
          </w:tcPr>
          <w:p w14:paraId="6C4C43A9" w14:textId="09469994" w:rsidR="001C089B" w:rsidRPr="00E9409B" w:rsidRDefault="00690D74" w:rsidP="001C089B">
            <w:pPr>
              <w:spacing w:before="150" w:after="300" w:line="240" w:lineRule="auto"/>
              <w:jc w:val="center"/>
              <w:outlineLvl w:val="2"/>
              <w:rPr>
                <w:rFonts w:ascii="Calibri" w:eastAsia="Times New Roman" w:hAnsi="Calibri" w:cs="Calibri"/>
              </w:rPr>
            </w:pPr>
            <w:r w:rsidRPr="00E9409B">
              <w:rPr>
                <w:rFonts w:ascii="Calibri" w:eastAsia="Times New Roman" w:hAnsi="Calibri" w:cs="Calibri"/>
              </w:rPr>
              <w:t>0,00</w:t>
            </w:r>
          </w:p>
        </w:tc>
        <w:tc>
          <w:tcPr>
            <w:tcW w:w="2853" w:type="dxa"/>
            <w:shd w:val="clear" w:color="auto" w:fill="auto"/>
          </w:tcPr>
          <w:p w14:paraId="44CCA25B" w14:textId="0C99884F" w:rsidR="001C089B" w:rsidRPr="00E9409B" w:rsidRDefault="00690D74" w:rsidP="001C089B">
            <w:pPr>
              <w:spacing w:before="150" w:after="300" w:line="240" w:lineRule="auto"/>
              <w:jc w:val="center"/>
              <w:outlineLvl w:val="2"/>
              <w:rPr>
                <w:rFonts w:ascii="Calibri" w:eastAsia="Times New Roman" w:hAnsi="Calibri" w:cs="Calibri"/>
              </w:rPr>
            </w:pPr>
            <w:r w:rsidRPr="00E9409B">
              <w:rPr>
                <w:rFonts w:ascii="Calibri" w:eastAsia="Times New Roman" w:hAnsi="Calibri" w:cs="Calibri"/>
              </w:rPr>
              <w:t>308,3370</w:t>
            </w:r>
          </w:p>
        </w:tc>
      </w:tr>
      <w:tr w:rsidR="008A30B6" w:rsidRPr="008A30B6" w14:paraId="2F37D592" w14:textId="77777777" w:rsidTr="008C1434">
        <w:trPr>
          <w:trHeight w:val="636"/>
        </w:trPr>
        <w:tc>
          <w:tcPr>
            <w:tcW w:w="2806" w:type="dxa"/>
            <w:vMerge/>
            <w:shd w:val="clear" w:color="auto" w:fill="auto"/>
            <w:vAlign w:val="center"/>
          </w:tcPr>
          <w:p w14:paraId="5761D3E6" w14:textId="77777777" w:rsidR="001C089B" w:rsidRPr="00E9409B" w:rsidRDefault="001C089B" w:rsidP="001C089B">
            <w:pPr>
              <w:spacing w:before="150" w:after="300" w:line="240" w:lineRule="auto"/>
              <w:jc w:val="center"/>
              <w:outlineLvl w:val="2"/>
              <w:rPr>
                <w:rFonts w:ascii="Calibri" w:eastAsia="Times New Roman" w:hAnsi="Calibri" w:cs="Calibri"/>
              </w:rPr>
            </w:pPr>
          </w:p>
        </w:tc>
        <w:tc>
          <w:tcPr>
            <w:tcW w:w="1161" w:type="dxa"/>
            <w:shd w:val="clear" w:color="auto" w:fill="auto"/>
          </w:tcPr>
          <w:p w14:paraId="5F0B0C2C" w14:textId="6752313E" w:rsidR="001C089B" w:rsidRPr="00E9409B" w:rsidRDefault="00690D74" w:rsidP="001C089B">
            <w:pPr>
              <w:spacing w:before="150" w:after="300" w:line="240" w:lineRule="auto"/>
              <w:jc w:val="center"/>
              <w:outlineLvl w:val="2"/>
              <w:rPr>
                <w:rFonts w:ascii="Calibri" w:eastAsia="Calibri" w:hAnsi="Calibri" w:cs="Times New Roman"/>
              </w:rPr>
            </w:pPr>
            <w:r w:rsidRPr="00E9409B">
              <w:rPr>
                <w:rFonts w:ascii="Calibri" w:eastAsia="Times New Roman" w:hAnsi="Calibri" w:cs="Calibri"/>
              </w:rPr>
              <w:t>0,000</w:t>
            </w:r>
          </w:p>
        </w:tc>
        <w:tc>
          <w:tcPr>
            <w:tcW w:w="1295" w:type="dxa"/>
            <w:shd w:val="clear" w:color="auto" w:fill="auto"/>
          </w:tcPr>
          <w:p w14:paraId="45DEEA39" w14:textId="1C43C22C" w:rsidR="001C089B" w:rsidRPr="00E9409B" w:rsidRDefault="00690D74"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0,18</w:t>
            </w:r>
            <w:r w:rsidR="00C638C0" w:rsidRPr="00E9409B">
              <w:rPr>
                <w:rFonts w:ascii="Calibri" w:eastAsia="Calibri" w:hAnsi="Calibri" w:cs="Times New Roman"/>
              </w:rPr>
              <w:t>00</w:t>
            </w:r>
          </w:p>
        </w:tc>
        <w:tc>
          <w:tcPr>
            <w:tcW w:w="1592" w:type="dxa"/>
            <w:shd w:val="clear" w:color="auto" w:fill="auto"/>
          </w:tcPr>
          <w:p w14:paraId="13CC5850" w14:textId="6E07E08E" w:rsidR="001C089B" w:rsidRPr="00E9409B" w:rsidRDefault="00690D74"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0,00</w:t>
            </w:r>
          </w:p>
        </w:tc>
        <w:tc>
          <w:tcPr>
            <w:tcW w:w="2853" w:type="dxa"/>
            <w:shd w:val="clear" w:color="auto" w:fill="auto"/>
          </w:tcPr>
          <w:p w14:paraId="2164B31B" w14:textId="594AB18C" w:rsidR="001C089B" w:rsidRPr="00E9409B" w:rsidRDefault="00690D74"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0,18</w:t>
            </w:r>
            <w:r w:rsidR="00145C6A" w:rsidRPr="00E9409B">
              <w:rPr>
                <w:rFonts w:ascii="Calibri" w:eastAsia="Calibri" w:hAnsi="Calibri" w:cs="Times New Roman"/>
              </w:rPr>
              <w:t>00</w:t>
            </w:r>
          </w:p>
        </w:tc>
      </w:tr>
      <w:tr w:rsidR="008A30B6" w:rsidRPr="008A30B6" w14:paraId="5DD6D4E2" w14:textId="77777777" w:rsidTr="008C1434">
        <w:trPr>
          <w:trHeight w:val="636"/>
        </w:trPr>
        <w:tc>
          <w:tcPr>
            <w:tcW w:w="2806" w:type="dxa"/>
            <w:vMerge/>
            <w:shd w:val="clear" w:color="auto" w:fill="auto"/>
            <w:vAlign w:val="center"/>
          </w:tcPr>
          <w:p w14:paraId="0C0915D0" w14:textId="77777777" w:rsidR="001C089B" w:rsidRPr="00E9409B" w:rsidRDefault="001C089B" w:rsidP="001C089B">
            <w:pPr>
              <w:spacing w:before="150" w:after="300" w:line="240" w:lineRule="auto"/>
              <w:jc w:val="center"/>
              <w:outlineLvl w:val="2"/>
              <w:rPr>
                <w:rFonts w:ascii="Calibri" w:eastAsia="Times New Roman" w:hAnsi="Calibri" w:cs="Calibri"/>
              </w:rPr>
            </w:pPr>
          </w:p>
        </w:tc>
        <w:tc>
          <w:tcPr>
            <w:tcW w:w="1161" w:type="dxa"/>
            <w:shd w:val="clear" w:color="auto" w:fill="auto"/>
          </w:tcPr>
          <w:p w14:paraId="539682E2" w14:textId="57380478" w:rsidR="001C089B" w:rsidRPr="00E9409B" w:rsidRDefault="00690D74" w:rsidP="001C089B">
            <w:pPr>
              <w:spacing w:before="150" w:after="300" w:line="240" w:lineRule="auto"/>
              <w:jc w:val="center"/>
              <w:outlineLvl w:val="2"/>
              <w:rPr>
                <w:rFonts w:ascii="Calibri" w:eastAsia="Calibri" w:hAnsi="Calibri" w:cs="Times New Roman"/>
              </w:rPr>
            </w:pPr>
            <w:r w:rsidRPr="00E9409B">
              <w:rPr>
                <w:rFonts w:ascii="Calibri" w:eastAsia="Times New Roman" w:hAnsi="Calibri" w:cs="Calibri"/>
              </w:rPr>
              <w:t>0,000</w:t>
            </w:r>
          </w:p>
        </w:tc>
        <w:tc>
          <w:tcPr>
            <w:tcW w:w="1295" w:type="dxa"/>
            <w:shd w:val="clear" w:color="auto" w:fill="auto"/>
          </w:tcPr>
          <w:p w14:paraId="50280C64" w14:textId="0DAC06CB" w:rsidR="001C089B" w:rsidRPr="00E9409B" w:rsidRDefault="00690D74"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13,9590</w:t>
            </w:r>
          </w:p>
        </w:tc>
        <w:tc>
          <w:tcPr>
            <w:tcW w:w="1592" w:type="dxa"/>
            <w:shd w:val="clear" w:color="auto" w:fill="auto"/>
          </w:tcPr>
          <w:p w14:paraId="2B702E92" w14:textId="03FE25D8" w:rsidR="001C089B" w:rsidRPr="00E9409B" w:rsidRDefault="00690D74"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0,00</w:t>
            </w:r>
          </w:p>
        </w:tc>
        <w:tc>
          <w:tcPr>
            <w:tcW w:w="2853" w:type="dxa"/>
            <w:shd w:val="clear" w:color="auto" w:fill="auto"/>
          </w:tcPr>
          <w:p w14:paraId="09B77381" w14:textId="3F35CAA6" w:rsidR="001C089B" w:rsidRPr="00E9409B" w:rsidRDefault="00690D74"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13,9590</w:t>
            </w:r>
          </w:p>
        </w:tc>
      </w:tr>
      <w:tr w:rsidR="008A30B6" w:rsidRPr="008A30B6" w14:paraId="7E76832B" w14:textId="77777777" w:rsidTr="008C1434">
        <w:trPr>
          <w:trHeight w:val="636"/>
        </w:trPr>
        <w:tc>
          <w:tcPr>
            <w:tcW w:w="2806" w:type="dxa"/>
            <w:vMerge/>
            <w:shd w:val="clear" w:color="auto" w:fill="auto"/>
            <w:vAlign w:val="center"/>
          </w:tcPr>
          <w:p w14:paraId="15B1C4B6" w14:textId="77777777" w:rsidR="001C089B" w:rsidRPr="00E9409B" w:rsidRDefault="001C089B" w:rsidP="001C089B">
            <w:pPr>
              <w:spacing w:before="150" w:after="300" w:line="240" w:lineRule="auto"/>
              <w:jc w:val="center"/>
              <w:outlineLvl w:val="2"/>
              <w:rPr>
                <w:rFonts w:ascii="Calibri" w:eastAsia="Times New Roman" w:hAnsi="Calibri" w:cs="Calibri"/>
              </w:rPr>
            </w:pPr>
          </w:p>
        </w:tc>
        <w:tc>
          <w:tcPr>
            <w:tcW w:w="1161" w:type="dxa"/>
            <w:shd w:val="clear" w:color="auto" w:fill="auto"/>
          </w:tcPr>
          <w:p w14:paraId="5FD42F17" w14:textId="1B104D7B" w:rsidR="001C089B" w:rsidRPr="00E9409B" w:rsidRDefault="00690D74" w:rsidP="001C089B">
            <w:pPr>
              <w:spacing w:before="150" w:after="300" w:line="240" w:lineRule="auto"/>
              <w:jc w:val="center"/>
              <w:outlineLvl w:val="2"/>
              <w:rPr>
                <w:rFonts w:ascii="Calibri" w:eastAsia="Calibri" w:hAnsi="Calibri" w:cs="Times New Roman"/>
              </w:rPr>
            </w:pPr>
            <w:r w:rsidRPr="00E9409B">
              <w:rPr>
                <w:rFonts w:ascii="Calibri" w:eastAsia="Times New Roman" w:hAnsi="Calibri" w:cs="Calibri"/>
              </w:rPr>
              <w:t>0,000</w:t>
            </w:r>
          </w:p>
        </w:tc>
        <w:tc>
          <w:tcPr>
            <w:tcW w:w="1295" w:type="dxa"/>
            <w:shd w:val="clear" w:color="auto" w:fill="auto"/>
          </w:tcPr>
          <w:p w14:paraId="6A1F6F4D" w14:textId="2E85471F" w:rsidR="001C089B" w:rsidRPr="00E9409B" w:rsidRDefault="00690D74"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25,9320</w:t>
            </w:r>
          </w:p>
        </w:tc>
        <w:tc>
          <w:tcPr>
            <w:tcW w:w="1592" w:type="dxa"/>
            <w:shd w:val="clear" w:color="auto" w:fill="auto"/>
          </w:tcPr>
          <w:p w14:paraId="52FDD708" w14:textId="27DED8EA" w:rsidR="001C089B" w:rsidRPr="00E9409B" w:rsidRDefault="00690D74"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0,00</w:t>
            </w:r>
          </w:p>
        </w:tc>
        <w:tc>
          <w:tcPr>
            <w:tcW w:w="2853" w:type="dxa"/>
            <w:shd w:val="clear" w:color="auto" w:fill="auto"/>
          </w:tcPr>
          <w:p w14:paraId="6F2F239F" w14:textId="16DCC003" w:rsidR="001C089B" w:rsidRPr="00E9409B" w:rsidRDefault="00690D74"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25,9320</w:t>
            </w:r>
          </w:p>
        </w:tc>
      </w:tr>
      <w:tr w:rsidR="007C2A69" w:rsidRPr="008A30B6" w14:paraId="31FA6163" w14:textId="77777777" w:rsidTr="008C1434">
        <w:trPr>
          <w:trHeight w:val="636"/>
        </w:trPr>
        <w:tc>
          <w:tcPr>
            <w:tcW w:w="2806" w:type="dxa"/>
            <w:vMerge w:val="restart"/>
            <w:shd w:val="clear" w:color="auto" w:fill="auto"/>
            <w:vAlign w:val="center"/>
          </w:tcPr>
          <w:p w14:paraId="0DD636E8" w14:textId="339956C2" w:rsidR="007C2A69" w:rsidRPr="00E9409B" w:rsidRDefault="007C2A69" w:rsidP="001C089B">
            <w:pPr>
              <w:spacing w:before="150" w:after="300" w:line="240" w:lineRule="auto"/>
              <w:jc w:val="center"/>
              <w:outlineLvl w:val="2"/>
              <w:rPr>
                <w:rFonts w:ascii="Calibri" w:eastAsia="Times New Roman" w:hAnsi="Calibri" w:cs="Calibri"/>
                <w:b/>
                <w:bCs/>
              </w:rPr>
            </w:pPr>
            <w:r w:rsidRPr="00E9409B">
              <w:rPr>
                <w:rFonts w:ascii="Calibri" w:eastAsia="Times New Roman" w:hAnsi="Calibri" w:cs="Calibri"/>
                <w:b/>
                <w:bCs/>
              </w:rPr>
              <w:t>19 05 99 Inne niewymienione odpady</w:t>
            </w:r>
          </w:p>
        </w:tc>
        <w:tc>
          <w:tcPr>
            <w:tcW w:w="1161" w:type="dxa"/>
            <w:shd w:val="clear" w:color="auto" w:fill="auto"/>
          </w:tcPr>
          <w:p w14:paraId="6E051B4D" w14:textId="42DF8CEE"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254,9450</w:t>
            </w:r>
          </w:p>
        </w:tc>
        <w:tc>
          <w:tcPr>
            <w:tcW w:w="1295" w:type="dxa"/>
            <w:shd w:val="clear" w:color="auto" w:fill="auto"/>
          </w:tcPr>
          <w:p w14:paraId="54F53B94" w14:textId="00A0BBF2"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0,000</w:t>
            </w:r>
          </w:p>
        </w:tc>
        <w:tc>
          <w:tcPr>
            <w:tcW w:w="1592" w:type="dxa"/>
            <w:shd w:val="clear" w:color="auto" w:fill="auto"/>
          </w:tcPr>
          <w:p w14:paraId="5EFB781A" w14:textId="18367CFF"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7,46</w:t>
            </w:r>
          </w:p>
        </w:tc>
        <w:tc>
          <w:tcPr>
            <w:tcW w:w="2853" w:type="dxa"/>
            <w:shd w:val="clear" w:color="auto" w:fill="auto"/>
          </w:tcPr>
          <w:p w14:paraId="703B6764" w14:textId="3A404B25"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254,9450</w:t>
            </w:r>
          </w:p>
        </w:tc>
      </w:tr>
      <w:tr w:rsidR="007C2A69" w:rsidRPr="008A30B6" w14:paraId="75585830" w14:textId="77777777" w:rsidTr="008C1434">
        <w:trPr>
          <w:trHeight w:val="636"/>
        </w:trPr>
        <w:tc>
          <w:tcPr>
            <w:tcW w:w="2806" w:type="dxa"/>
            <w:vMerge/>
            <w:shd w:val="clear" w:color="auto" w:fill="auto"/>
            <w:vAlign w:val="center"/>
          </w:tcPr>
          <w:p w14:paraId="1500FA36" w14:textId="77777777" w:rsidR="007C2A69" w:rsidRPr="00E9409B" w:rsidRDefault="007C2A69" w:rsidP="001C089B">
            <w:pPr>
              <w:spacing w:before="150" w:after="300" w:line="240" w:lineRule="auto"/>
              <w:jc w:val="center"/>
              <w:outlineLvl w:val="2"/>
              <w:rPr>
                <w:rFonts w:ascii="Calibri" w:eastAsia="Times New Roman" w:hAnsi="Calibri" w:cs="Calibri"/>
                <w:b/>
                <w:bCs/>
              </w:rPr>
            </w:pPr>
          </w:p>
        </w:tc>
        <w:tc>
          <w:tcPr>
            <w:tcW w:w="1161" w:type="dxa"/>
            <w:shd w:val="clear" w:color="auto" w:fill="auto"/>
          </w:tcPr>
          <w:p w14:paraId="618BA496" w14:textId="3B7E8C82"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1,6650</w:t>
            </w:r>
          </w:p>
        </w:tc>
        <w:tc>
          <w:tcPr>
            <w:tcW w:w="1295" w:type="dxa"/>
            <w:shd w:val="clear" w:color="auto" w:fill="auto"/>
          </w:tcPr>
          <w:p w14:paraId="4535E675" w14:textId="23437C34"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0,000</w:t>
            </w:r>
          </w:p>
        </w:tc>
        <w:tc>
          <w:tcPr>
            <w:tcW w:w="1592" w:type="dxa"/>
            <w:shd w:val="clear" w:color="auto" w:fill="auto"/>
          </w:tcPr>
          <w:p w14:paraId="3FD6F9C9" w14:textId="595E31DB"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1,30</w:t>
            </w:r>
          </w:p>
        </w:tc>
        <w:tc>
          <w:tcPr>
            <w:tcW w:w="2853" w:type="dxa"/>
            <w:shd w:val="clear" w:color="auto" w:fill="auto"/>
          </w:tcPr>
          <w:p w14:paraId="35396159" w14:textId="612ACA4E"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1,6650</w:t>
            </w:r>
          </w:p>
        </w:tc>
      </w:tr>
      <w:tr w:rsidR="007C2A69" w:rsidRPr="008A30B6" w14:paraId="2FF2AAF0" w14:textId="77777777" w:rsidTr="008C1434">
        <w:trPr>
          <w:trHeight w:val="636"/>
        </w:trPr>
        <w:tc>
          <w:tcPr>
            <w:tcW w:w="2806" w:type="dxa"/>
            <w:vMerge/>
            <w:shd w:val="clear" w:color="auto" w:fill="auto"/>
            <w:vAlign w:val="center"/>
          </w:tcPr>
          <w:p w14:paraId="53F810AB" w14:textId="77777777" w:rsidR="007C2A69" w:rsidRPr="00E9409B" w:rsidRDefault="007C2A69" w:rsidP="001C089B">
            <w:pPr>
              <w:spacing w:before="150" w:after="300" w:line="240" w:lineRule="auto"/>
              <w:jc w:val="center"/>
              <w:outlineLvl w:val="2"/>
              <w:rPr>
                <w:rFonts w:ascii="Calibri" w:eastAsia="Times New Roman" w:hAnsi="Calibri" w:cs="Calibri"/>
                <w:b/>
                <w:bCs/>
              </w:rPr>
            </w:pPr>
          </w:p>
        </w:tc>
        <w:tc>
          <w:tcPr>
            <w:tcW w:w="1161" w:type="dxa"/>
            <w:shd w:val="clear" w:color="auto" w:fill="auto"/>
          </w:tcPr>
          <w:p w14:paraId="6EA44876" w14:textId="65AF65E8"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3,8500</w:t>
            </w:r>
          </w:p>
        </w:tc>
        <w:tc>
          <w:tcPr>
            <w:tcW w:w="1295" w:type="dxa"/>
            <w:shd w:val="clear" w:color="auto" w:fill="auto"/>
          </w:tcPr>
          <w:p w14:paraId="2F7CB6A0" w14:textId="6F008BA3"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0,000</w:t>
            </w:r>
          </w:p>
        </w:tc>
        <w:tc>
          <w:tcPr>
            <w:tcW w:w="1592" w:type="dxa"/>
            <w:shd w:val="clear" w:color="auto" w:fill="auto"/>
          </w:tcPr>
          <w:p w14:paraId="5E76F75B" w14:textId="7E30FCDD"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3,98</w:t>
            </w:r>
          </w:p>
        </w:tc>
        <w:tc>
          <w:tcPr>
            <w:tcW w:w="2853" w:type="dxa"/>
            <w:shd w:val="clear" w:color="auto" w:fill="auto"/>
          </w:tcPr>
          <w:p w14:paraId="14FC5918" w14:textId="60C0D780"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3,8500</w:t>
            </w:r>
          </w:p>
        </w:tc>
      </w:tr>
      <w:tr w:rsidR="007C2A69" w:rsidRPr="008A30B6" w14:paraId="36B3A8A8" w14:textId="77777777" w:rsidTr="008C1434">
        <w:trPr>
          <w:trHeight w:val="636"/>
        </w:trPr>
        <w:tc>
          <w:tcPr>
            <w:tcW w:w="2806" w:type="dxa"/>
            <w:vMerge/>
            <w:shd w:val="clear" w:color="auto" w:fill="auto"/>
            <w:vAlign w:val="center"/>
          </w:tcPr>
          <w:p w14:paraId="2BAC7D12" w14:textId="5006E559" w:rsidR="007C2A69" w:rsidRPr="00E9409B" w:rsidRDefault="007C2A69" w:rsidP="001C089B">
            <w:pPr>
              <w:spacing w:before="150" w:after="300" w:line="240" w:lineRule="auto"/>
              <w:jc w:val="center"/>
              <w:outlineLvl w:val="2"/>
              <w:rPr>
                <w:rFonts w:ascii="Calibri" w:eastAsia="Times New Roman" w:hAnsi="Calibri" w:cs="Calibri"/>
                <w:b/>
                <w:bCs/>
              </w:rPr>
            </w:pPr>
          </w:p>
        </w:tc>
        <w:tc>
          <w:tcPr>
            <w:tcW w:w="1161" w:type="dxa"/>
            <w:shd w:val="clear" w:color="auto" w:fill="auto"/>
          </w:tcPr>
          <w:p w14:paraId="1346DDC7" w14:textId="1423ADC6"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0,1520</w:t>
            </w:r>
          </w:p>
        </w:tc>
        <w:tc>
          <w:tcPr>
            <w:tcW w:w="1295" w:type="dxa"/>
            <w:shd w:val="clear" w:color="auto" w:fill="auto"/>
          </w:tcPr>
          <w:p w14:paraId="20B6E4A6" w14:textId="02F9E7A0"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0,000</w:t>
            </w:r>
          </w:p>
        </w:tc>
        <w:tc>
          <w:tcPr>
            <w:tcW w:w="1592" w:type="dxa"/>
            <w:shd w:val="clear" w:color="auto" w:fill="auto"/>
          </w:tcPr>
          <w:p w14:paraId="236E877A" w14:textId="5C549896"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0,00</w:t>
            </w:r>
          </w:p>
        </w:tc>
        <w:tc>
          <w:tcPr>
            <w:tcW w:w="2853" w:type="dxa"/>
            <w:shd w:val="clear" w:color="auto" w:fill="auto"/>
          </w:tcPr>
          <w:p w14:paraId="62501E9F" w14:textId="30C57A82"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0,1520</w:t>
            </w:r>
          </w:p>
        </w:tc>
      </w:tr>
      <w:tr w:rsidR="007C2A69" w:rsidRPr="008A30B6" w14:paraId="1F79ED42" w14:textId="77777777" w:rsidTr="008C1434">
        <w:trPr>
          <w:trHeight w:val="636"/>
        </w:trPr>
        <w:tc>
          <w:tcPr>
            <w:tcW w:w="2806" w:type="dxa"/>
            <w:vMerge/>
            <w:shd w:val="clear" w:color="auto" w:fill="auto"/>
            <w:vAlign w:val="center"/>
          </w:tcPr>
          <w:p w14:paraId="4AFED5B4" w14:textId="77777777" w:rsidR="007C2A69" w:rsidRPr="00E9409B" w:rsidRDefault="007C2A69" w:rsidP="001C089B">
            <w:pPr>
              <w:spacing w:before="150" w:after="300" w:line="240" w:lineRule="auto"/>
              <w:jc w:val="center"/>
              <w:outlineLvl w:val="2"/>
              <w:rPr>
                <w:rFonts w:ascii="Calibri" w:eastAsia="Times New Roman" w:hAnsi="Calibri" w:cs="Calibri"/>
                <w:b/>
                <w:bCs/>
              </w:rPr>
            </w:pPr>
          </w:p>
        </w:tc>
        <w:tc>
          <w:tcPr>
            <w:tcW w:w="1161" w:type="dxa"/>
            <w:shd w:val="clear" w:color="auto" w:fill="auto"/>
          </w:tcPr>
          <w:p w14:paraId="2D593B33" w14:textId="2CFADBD2"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0,2400</w:t>
            </w:r>
          </w:p>
        </w:tc>
        <w:tc>
          <w:tcPr>
            <w:tcW w:w="1295" w:type="dxa"/>
            <w:shd w:val="clear" w:color="auto" w:fill="auto"/>
          </w:tcPr>
          <w:p w14:paraId="5340E114" w14:textId="2125E59C"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0,000</w:t>
            </w:r>
          </w:p>
        </w:tc>
        <w:tc>
          <w:tcPr>
            <w:tcW w:w="1592" w:type="dxa"/>
            <w:shd w:val="clear" w:color="auto" w:fill="auto"/>
          </w:tcPr>
          <w:p w14:paraId="7B079607" w14:textId="3FFBC25A"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4,19</w:t>
            </w:r>
          </w:p>
        </w:tc>
        <w:tc>
          <w:tcPr>
            <w:tcW w:w="2853" w:type="dxa"/>
            <w:shd w:val="clear" w:color="auto" w:fill="auto"/>
          </w:tcPr>
          <w:p w14:paraId="6D137B9B" w14:textId="4A090B8D"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0,2400</w:t>
            </w:r>
          </w:p>
        </w:tc>
      </w:tr>
      <w:tr w:rsidR="007C2A69" w:rsidRPr="008A30B6" w14:paraId="3CAD2EFF" w14:textId="77777777" w:rsidTr="008C1434">
        <w:trPr>
          <w:trHeight w:val="636"/>
        </w:trPr>
        <w:tc>
          <w:tcPr>
            <w:tcW w:w="2806" w:type="dxa"/>
            <w:vMerge/>
            <w:shd w:val="clear" w:color="auto" w:fill="auto"/>
            <w:vAlign w:val="center"/>
          </w:tcPr>
          <w:p w14:paraId="06CE5AC6" w14:textId="0BE2A812" w:rsidR="007C2A69" w:rsidRPr="00E9409B" w:rsidRDefault="007C2A69" w:rsidP="001C089B">
            <w:pPr>
              <w:spacing w:before="150" w:after="300" w:line="240" w:lineRule="auto"/>
              <w:jc w:val="center"/>
              <w:outlineLvl w:val="2"/>
              <w:rPr>
                <w:rFonts w:ascii="Calibri" w:eastAsia="Times New Roman" w:hAnsi="Calibri" w:cs="Calibri"/>
                <w:b/>
                <w:bCs/>
              </w:rPr>
            </w:pPr>
          </w:p>
        </w:tc>
        <w:tc>
          <w:tcPr>
            <w:tcW w:w="1161" w:type="dxa"/>
            <w:shd w:val="clear" w:color="auto" w:fill="auto"/>
          </w:tcPr>
          <w:p w14:paraId="357D0006" w14:textId="3E7AD37B"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0,2300</w:t>
            </w:r>
          </w:p>
        </w:tc>
        <w:tc>
          <w:tcPr>
            <w:tcW w:w="1295" w:type="dxa"/>
            <w:shd w:val="clear" w:color="auto" w:fill="auto"/>
          </w:tcPr>
          <w:p w14:paraId="1776B276" w14:textId="45E64FF0"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0,000</w:t>
            </w:r>
          </w:p>
        </w:tc>
        <w:tc>
          <w:tcPr>
            <w:tcW w:w="1592" w:type="dxa"/>
            <w:shd w:val="clear" w:color="auto" w:fill="auto"/>
          </w:tcPr>
          <w:p w14:paraId="3FA908E6" w14:textId="2698105A"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3,03</w:t>
            </w:r>
          </w:p>
        </w:tc>
        <w:tc>
          <w:tcPr>
            <w:tcW w:w="2853" w:type="dxa"/>
            <w:shd w:val="clear" w:color="auto" w:fill="auto"/>
          </w:tcPr>
          <w:p w14:paraId="52C72397" w14:textId="5F1500DC" w:rsidR="007C2A69" w:rsidRPr="00E9409B" w:rsidRDefault="00890EEE"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0,2300</w:t>
            </w:r>
          </w:p>
        </w:tc>
      </w:tr>
      <w:tr w:rsidR="007C2A69" w:rsidRPr="008A30B6" w14:paraId="5BBD675B" w14:textId="77777777" w:rsidTr="008C1434">
        <w:trPr>
          <w:trHeight w:val="636"/>
        </w:trPr>
        <w:tc>
          <w:tcPr>
            <w:tcW w:w="2806" w:type="dxa"/>
            <w:vMerge/>
            <w:shd w:val="clear" w:color="auto" w:fill="auto"/>
            <w:vAlign w:val="center"/>
          </w:tcPr>
          <w:p w14:paraId="1E288FBA" w14:textId="102EACB7" w:rsidR="007C2A69" w:rsidRPr="00E9409B" w:rsidRDefault="007C2A69" w:rsidP="001C089B">
            <w:pPr>
              <w:spacing w:before="150" w:after="300" w:line="240" w:lineRule="auto"/>
              <w:jc w:val="center"/>
              <w:outlineLvl w:val="2"/>
              <w:rPr>
                <w:rFonts w:ascii="Calibri" w:eastAsia="Times New Roman" w:hAnsi="Calibri" w:cs="Calibri"/>
                <w:b/>
                <w:bCs/>
              </w:rPr>
            </w:pPr>
          </w:p>
        </w:tc>
        <w:tc>
          <w:tcPr>
            <w:tcW w:w="1161" w:type="dxa"/>
            <w:shd w:val="clear" w:color="auto" w:fill="auto"/>
          </w:tcPr>
          <w:p w14:paraId="151EA3DF" w14:textId="37D2A7AD"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4,8300</w:t>
            </w:r>
          </w:p>
        </w:tc>
        <w:tc>
          <w:tcPr>
            <w:tcW w:w="1295" w:type="dxa"/>
            <w:shd w:val="clear" w:color="auto" w:fill="auto"/>
          </w:tcPr>
          <w:p w14:paraId="5381588F" w14:textId="1EFA3430"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0,000</w:t>
            </w:r>
          </w:p>
        </w:tc>
        <w:tc>
          <w:tcPr>
            <w:tcW w:w="1592" w:type="dxa"/>
            <w:shd w:val="clear" w:color="auto" w:fill="auto"/>
          </w:tcPr>
          <w:p w14:paraId="242F48C8" w14:textId="6FF62AB5"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7,46</w:t>
            </w:r>
          </w:p>
        </w:tc>
        <w:tc>
          <w:tcPr>
            <w:tcW w:w="2853" w:type="dxa"/>
            <w:shd w:val="clear" w:color="auto" w:fill="auto"/>
          </w:tcPr>
          <w:p w14:paraId="4507EA89" w14:textId="2EA64515"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4,8300</w:t>
            </w:r>
          </w:p>
        </w:tc>
      </w:tr>
      <w:tr w:rsidR="007C2A69" w:rsidRPr="008A30B6" w14:paraId="1C5A0A35" w14:textId="77777777" w:rsidTr="008C1434">
        <w:trPr>
          <w:trHeight w:val="636"/>
        </w:trPr>
        <w:tc>
          <w:tcPr>
            <w:tcW w:w="2806" w:type="dxa"/>
            <w:vMerge/>
            <w:shd w:val="clear" w:color="auto" w:fill="auto"/>
            <w:vAlign w:val="center"/>
          </w:tcPr>
          <w:p w14:paraId="0C32E2E2" w14:textId="77777777" w:rsidR="007C2A69" w:rsidRPr="00E9409B" w:rsidRDefault="007C2A69" w:rsidP="001C089B">
            <w:pPr>
              <w:spacing w:before="150" w:after="300" w:line="240" w:lineRule="auto"/>
              <w:jc w:val="center"/>
              <w:outlineLvl w:val="2"/>
              <w:rPr>
                <w:rFonts w:ascii="Calibri" w:eastAsia="Times New Roman" w:hAnsi="Calibri" w:cs="Calibri"/>
              </w:rPr>
            </w:pPr>
          </w:p>
        </w:tc>
        <w:tc>
          <w:tcPr>
            <w:tcW w:w="1161" w:type="dxa"/>
            <w:shd w:val="clear" w:color="auto" w:fill="auto"/>
          </w:tcPr>
          <w:p w14:paraId="17369CE5" w14:textId="3A385808"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2,6260</w:t>
            </w:r>
          </w:p>
        </w:tc>
        <w:tc>
          <w:tcPr>
            <w:tcW w:w="1295" w:type="dxa"/>
            <w:shd w:val="clear" w:color="auto" w:fill="auto"/>
          </w:tcPr>
          <w:p w14:paraId="252DB7CA" w14:textId="2978DB74"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0,000</w:t>
            </w:r>
          </w:p>
        </w:tc>
        <w:tc>
          <w:tcPr>
            <w:tcW w:w="1592" w:type="dxa"/>
            <w:shd w:val="clear" w:color="auto" w:fill="auto"/>
          </w:tcPr>
          <w:p w14:paraId="65F07581" w14:textId="163E859A"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1,90</w:t>
            </w:r>
          </w:p>
        </w:tc>
        <w:tc>
          <w:tcPr>
            <w:tcW w:w="2853" w:type="dxa"/>
            <w:shd w:val="clear" w:color="auto" w:fill="auto"/>
          </w:tcPr>
          <w:p w14:paraId="54D8CDBF" w14:textId="5F6AB43B"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2,6260</w:t>
            </w:r>
          </w:p>
        </w:tc>
      </w:tr>
      <w:tr w:rsidR="007C2A69" w:rsidRPr="008A30B6" w14:paraId="6F7D0155" w14:textId="77777777" w:rsidTr="008C1434">
        <w:trPr>
          <w:trHeight w:val="636"/>
        </w:trPr>
        <w:tc>
          <w:tcPr>
            <w:tcW w:w="2806" w:type="dxa"/>
            <w:vMerge/>
            <w:shd w:val="clear" w:color="auto" w:fill="auto"/>
            <w:vAlign w:val="center"/>
          </w:tcPr>
          <w:p w14:paraId="4546435C" w14:textId="77777777" w:rsidR="007C2A69" w:rsidRPr="00E9409B" w:rsidRDefault="007C2A69" w:rsidP="001C089B">
            <w:pPr>
              <w:spacing w:before="150" w:after="300" w:line="240" w:lineRule="auto"/>
              <w:jc w:val="center"/>
              <w:outlineLvl w:val="2"/>
              <w:rPr>
                <w:rFonts w:ascii="Calibri" w:eastAsia="Times New Roman" w:hAnsi="Calibri" w:cs="Calibri"/>
              </w:rPr>
            </w:pPr>
          </w:p>
        </w:tc>
        <w:tc>
          <w:tcPr>
            <w:tcW w:w="1161" w:type="dxa"/>
            <w:shd w:val="clear" w:color="auto" w:fill="auto"/>
          </w:tcPr>
          <w:p w14:paraId="3392EB6D" w14:textId="4D0EE4C6"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323,2110</w:t>
            </w:r>
          </w:p>
        </w:tc>
        <w:tc>
          <w:tcPr>
            <w:tcW w:w="1295" w:type="dxa"/>
            <w:shd w:val="clear" w:color="auto" w:fill="auto"/>
          </w:tcPr>
          <w:p w14:paraId="265E879F" w14:textId="1C87C836"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0,000</w:t>
            </w:r>
          </w:p>
        </w:tc>
        <w:tc>
          <w:tcPr>
            <w:tcW w:w="1592" w:type="dxa"/>
            <w:shd w:val="clear" w:color="auto" w:fill="auto"/>
          </w:tcPr>
          <w:p w14:paraId="13859C22" w14:textId="4BD6A38B"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1,30</w:t>
            </w:r>
          </w:p>
        </w:tc>
        <w:tc>
          <w:tcPr>
            <w:tcW w:w="2853" w:type="dxa"/>
            <w:shd w:val="clear" w:color="auto" w:fill="auto"/>
          </w:tcPr>
          <w:p w14:paraId="07C36EC4" w14:textId="01022D1E"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323,2110</w:t>
            </w:r>
          </w:p>
        </w:tc>
      </w:tr>
      <w:tr w:rsidR="007C2A69" w:rsidRPr="008A30B6" w14:paraId="5F01538C" w14:textId="77777777" w:rsidTr="008C1434">
        <w:trPr>
          <w:trHeight w:val="636"/>
        </w:trPr>
        <w:tc>
          <w:tcPr>
            <w:tcW w:w="2806" w:type="dxa"/>
            <w:vMerge/>
            <w:shd w:val="clear" w:color="auto" w:fill="auto"/>
            <w:vAlign w:val="center"/>
          </w:tcPr>
          <w:p w14:paraId="42511BBD" w14:textId="77777777" w:rsidR="007C2A69" w:rsidRPr="00E9409B" w:rsidRDefault="007C2A69" w:rsidP="001C089B">
            <w:pPr>
              <w:spacing w:before="150" w:after="300" w:line="240" w:lineRule="auto"/>
              <w:jc w:val="center"/>
              <w:outlineLvl w:val="2"/>
              <w:rPr>
                <w:rFonts w:ascii="Calibri" w:eastAsia="Times New Roman" w:hAnsi="Calibri" w:cs="Calibri"/>
              </w:rPr>
            </w:pPr>
          </w:p>
        </w:tc>
        <w:tc>
          <w:tcPr>
            <w:tcW w:w="1161" w:type="dxa"/>
            <w:shd w:val="clear" w:color="auto" w:fill="auto"/>
          </w:tcPr>
          <w:p w14:paraId="3CA206BD" w14:textId="16F0F598"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0,2096</w:t>
            </w:r>
          </w:p>
        </w:tc>
        <w:tc>
          <w:tcPr>
            <w:tcW w:w="1295" w:type="dxa"/>
            <w:shd w:val="clear" w:color="auto" w:fill="auto"/>
          </w:tcPr>
          <w:p w14:paraId="2EE95BC6" w14:textId="201875A5"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0,000</w:t>
            </w:r>
          </w:p>
        </w:tc>
        <w:tc>
          <w:tcPr>
            <w:tcW w:w="1592" w:type="dxa"/>
            <w:shd w:val="clear" w:color="auto" w:fill="auto"/>
          </w:tcPr>
          <w:p w14:paraId="49728FF9" w14:textId="40B7FCB2"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5,43</w:t>
            </w:r>
          </w:p>
        </w:tc>
        <w:tc>
          <w:tcPr>
            <w:tcW w:w="2853" w:type="dxa"/>
            <w:shd w:val="clear" w:color="auto" w:fill="auto"/>
          </w:tcPr>
          <w:p w14:paraId="4B0A2384" w14:textId="6BA77CF8"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0,2096</w:t>
            </w:r>
          </w:p>
        </w:tc>
      </w:tr>
      <w:tr w:rsidR="007C2A69" w:rsidRPr="008A30B6" w14:paraId="328AB21A" w14:textId="77777777" w:rsidTr="008C1434">
        <w:trPr>
          <w:trHeight w:val="636"/>
        </w:trPr>
        <w:tc>
          <w:tcPr>
            <w:tcW w:w="2806" w:type="dxa"/>
            <w:vMerge/>
            <w:shd w:val="clear" w:color="auto" w:fill="auto"/>
            <w:vAlign w:val="center"/>
          </w:tcPr>
          <w:p w14:paraId="29A9198F" w14:textId="77777777" w:rsidR="007C2A69" w:rsidRPr="00E9409B" w:rsidRDefault="007C2A69" w:rsidP="001C089B">
            <w:pPr>
              <w:spacing w:before="150" w:after="300" w:line="240" w:lineRule="auto"/>
              <w:jc w:val="center"/>
              <w:outlineLvl w:val="2"/>
              <w:rPr>
                <w:rFonts w:ascii="Calibri" w:eastAsia="Times New Roman" w:hAnsi="Calibri" w:cs="Calibri"/>
              </w:rPr>
            </w:pPr>
          </w:p>
        </w:tc>
        <w:tc>
          <w:tcPr>
            <w:tcW w:w="1161" w:type="dxa"/>
            <w:shd w:val="clear" w:color="auto" w:fill="auto"/>
          </w:tcPr>
          <w:p w14:paraId="57464A34" w14:textId="5794177F"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33,0660</w:t>
            </w:r>
          </w:p>
        </w:tc>
        <w:tc>
          <w:tcPr>
            <w:tcW w:w="1295" w:type="dxa"/>
            <w:shd w:val="clear" w:color="auto" w:fill="auto"/>
          </w:tcPr>
          <w:p w14:paraId="3E99A321" w14:textId="6565ECFE"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0,000</w:t>
            </w:r>
          </w:p>
        </w:tc>
        <w:tc>
          <w:tcPr>
            <w:tcW w:w="1592" w:type="dxa"/>
            <w:shd w:val="clear" w:color="auto" w:fill="auto"/>
          </w:tcPr>
          <w:p w14:paraId="2713F498" w14:textId="4E2F354C"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3,03</w:t>
            </w:r>
          </w:p>
        </w:tc>
        <w:tc>
          <w:tcPr>
            <w:tcW w:w="2853" w:type="dxa"/>
            <w:shd w:val="clear" w:color="auto" w:fill="auto"/>
          </w:tcPr>
          <w:p w14:paraId="439B2942" w14:textId="6CA912A1"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33,0660</w:t>
            </w:r>
          </w:p>
        </w:tc>
      </w:tr>
      <w:tr w:rsidR="007C2A69" w:rsidRPr="008A30B6" w14:paraId="76C4DE29" w14:textId="77777777" w:rsidTr="008C1434">
        <w:trPr>
          <w:trHeight w:val="636"/>
        </w:trPr>
        <w:tc>
          <w:tcPr>
            <w:tcW w:w="2806" w:type="dxa"/>
            <w:vMerge/>
            <w:shd w:val="clear" w:color="auto" w:fill="auto"/>
            <w:vAlign w:val="center"/>
          </w:tcPr>
          <w:p w14:paraId="0DDF6338" w14:textId="77777777" w:rsidR="007C2A69" w:rsidRPr="00E9409B" w:rsidRDefault="007C2A69" w:rsidP="001C089B">
            <w:pPr>
              <w:spacing w:before="150" w:after="300" w:line="240" w:lineRule="auto"/>
              <w:jc w:val="center"/>
              <w:outlineLvl w:val="2"/>
              <w:rPr>
                <w:rFonts w:ascii="Calibri" w:eastAsia="Times New Roman" w:hAnsi="Calibri" w:cs="Calibri"/>
              </w:rPr>
            </w:pPr>
          </w:p>
        </w:tc>
        <w:tc>
          <w:tcPr>
            <w:tcW w:w="1161" w:type="dxa"/>
            <w:shd w:val="clear" w:color="auto" w:fill="auto"/>
          </w:tcPr>
          <w:p w14:paraId="4DEE11AB" w14:textId="267019F4"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6,2110</w:t>
            </w:r>
          </w:p>
        </w:tc>
        <w:tc>
          <w:tcPr>
            <w:tcW w:w="1295" w:type="dxa"/>
            <w:shd w:val="clear" w:color="auto" w:fill="auto"/>
          </w:tcPr>
          <w:p w14:paraId="41289B0C" w14:textId="1241B301"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0,000</w:t>
            </w:r>
          </w:p>
        </w:tc>
        <w:tc>
          <w:tcPr>
            <w:tcW w:w="1592" w:type="dxa"/>
            <w:shd w:val="clear" w:color="auto" w:fill="auto"/>
          </w:tcPr>
          <w:p w14:paraId="4DD0F19A" w14:textId="3012B238"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5,43</w:t>
            </w:r>
          </w:p>
        </w:tc>
        <w:tc>
          <w:tcPr>
            <w:tcW w:w="2853" w:type="dxa"/>
            <w:shd w:val="clear" w:color="auto" w:fill="auto"/>
          </w:tcPr>
          <w:p w14:paraId="63D17D68" w14:textId="6826B06C" w:rsidR="007C2A69" w:rsidRPr="00E9409B" w:rsidRDefault="007C2A69" w:rsidP="001C089B">
            <w:pPr>
              <w:spacing w:before="150" w:after="300" w:line="240" w:lineRule="auto"/>
              <w:jc w:val="center"/>
              <w:outlineLvl w:val="2"/>
              <w:rPr>
                <w:rFonts w:ascii="Calibri" w:eastAsia="Calibri" w:hAnsi="Calibri" w:cs="Times New Roman"/>
              </w:rPr>
            </w:pPr>
            <w:r w:rsidRPr="00E9409B">
              <w:rPr>
                <w:rFonts w:ascii="Calibri" w:eastAsia="Calibri" w:hAnsi="Calibri" w:cs="Times New Roman"/>
              </w:rPr>
              <w:t>6,2110</w:t>
            </w:r>
          </w:p>
        </w:tc>
      </w:tr>
    </w:tbl>
    <w:p w14:paraId="794CBE98" w14:textId="77777777" w:rsidR="00B843A1" w:rsidRDefault="00B843A1" w:rsidP="001C089B">
      <w:pPr>
        <w:shd w:val="clear" w:color="auto" w:fill="FFFFFF"/>
        <w:spacing w:after="0" w:line="240" w:lineRule="auto"/>
        <w:outlineLvl w:val="2"/>
        <w:rPr>
          <w:rFonts w:ascii="Calibri" w:eastAsia="Times New Roman" w:hAnsi="Calibri" w:cs="Calibri"/>
          <w:lang w:eastAsia="pl-PL"/>
        </w:rPr>
      </w:pPr>
    </w:p>
    <w:p w14:paraId="798BD3DC" w14:textId="06BC1A61" w:rsidR="001C089B" w:rsidRPr="00E9409B" w:rsidRDefault="001C089B" w:rsidP="001C089B">
      <w:pPr>
        <w:shd w:val="clear" w:color="auto" w:fill="FFFFFF"/>
        <w:spacing w:after="0" w:line="240" w:lineRule="auto"/>
        <w:outlineLvl w:val="2"/>
        <w:rPr>
          <w:rFonts w:ascii="Calibri" w:eastAsia="Times New Roman" w:hAnsi="Calibri" w:cs="Calibri"/>
          <w:b/>
          <w:bCs/>
          <w:lang w:eastAsia="pl-PL"/>
        </w:rPr>
      </w:pPr>
      <w:r w:rsidRPr="00E9409B">
        <w:rPr>
          <w:rFonts w:ascii="Calibri" w:eastAsia="Times New Roman" w:hAnsi="Calibri" w:cs="Calibri"/>
          <w:lang w:eastAsia="pl-PL"/>
        </w:rPr>
        <w:t>Łączna masa odpadów frakcji o wielkości co najmniej od 0 do 80 mm w tonach [Mg]-</w:t>
      </w:r>
      <w:r w:rsidR="00A861D2" w:rsidRPr="00E9409B">
        <w:rPr>
          <w:rFonts w:ascii="Calibri" w:eastAsia="Times New Roman" w:hAnsi="Calibri" w:cs="Calibri"/>
          <w:lang w:eastAsia="pl-PL"/>
        </w:rPr>
        <w:t xml:space="preserve"> </w:t>
      </w:r>
      <w:r w:rsidR="00A861D2" w:rsidRPr="00E9409B">
        <w:rPr>
          <w:rFonts w:ascii="Calibri" w:eastAsia="Times New Roman" w:hAnsi="Calibri" w:cs="Calibri"/>
          <w:b/>
          <w:bCs/>
          <w:lang w:eastAsia="pl-PL"/>
        </w:rPr>
        <w:t>631,2356</w:t>
      </w:r>
    </w:p>
    <w:p w14:paraId="044BA0A0" w14:textId="5ED5966D" w:rsidR="001C089B" w:rsidRPr="00E9409B" w:rsidRDefault="001C089B" w:rsidP="001C089B">
      <w:pPr>
        <w:shd w:val="clear" w:color="auto" w:fill="FFFFFF"/>
        <w:spacing w:after="0" w:line="240" w:lineRule="auto"/>
        <w:outlineLvl w:val="2"/>
        <w:rPr>
          <w:rFonts w:ascii="Calibri" w:eastAsia="Times New Roman" w:hAnsi="Calibri" w:cs="Calibri"/>
          <w:lang w:eastAsia="pl-PL"/>
        </w:rPr>
      </w:pPr>
      <w:r w:rsidRPr="00E9409B">
        <w:rPr>
          <w:rFonts w:ascii="Calibri" w:eastAsia="Times New Roman" w:hAnsi="Calibri" w:cs="Calibri"/>
          <w:lang w:eastAsia="pl-PL"/>
        </w:rPr>
        <w:t>Łączna masa odpadów frakcji o wielkości powyżej 80 mm w tonach [Mg]</w:t>
      </w:r>
      <w:r w:rsidR="00A45018" w:rsidRPr="00E9409B">
        <w:rPr>
          <w:rFonts w:ascii="Calibri" w:eastAsia="Times New Roman" w:hAnsi="Calibri" w:cs="Calibri"/>
          <w:lang w:eastAsia="pl-PL"/>
        </w:rPr>
        <w:t xml:space="preserve"> </w:t>
      </w:r>
      <w:r w:rsidRPr="00E9409B">
        <w:rPr>
          <w:rFonts w:ascii="Calibri" w:eastAsia="Times New Roman" w:hAnsi="Calibri" w:cs="Calibri"/>
          <w:lang w:eastAsia="pl-PL"/>
        </w:rPr>
        <w:t>-</w:t>
      </w:r>
      <w:r w:rsidR="00145C6A" w:rsidRPr="00E9409B">
        <w:rPr>
          <w:rFonts w:ascii="Calibri" w:eastAsia="Times New Roman" w:hAnsi="Calibri" w:cs="Calibri"/>
          <w:b/>
          <w:bCs/>
          <w:lang w:eastAsia="pl-PL"/>
        </w:rPr>
        <w:t>378,6200</w:t>
      </w:r>
    </w:p>
    <w:p w14:paraId="645DDDC9" w14:textId="7776F3A5" w:rsidR="001C089B" w:rsidRPr="00E9409B" w:rsidRDefault="001C089B" w:rsidP="001C089B">
      <w:pPr>
        <w:shd w:val="clear" w:color="auto" w:fill="FFFFFF"/>
        <w:spacing w:after="0" w:line="240" w:lineRule="auto"/>
        <w:outlineLvl w:val="2"/>
        <w:rPr>
          <w:rFonts w:ascii="Calibri" w:eastAsia="Times New Roman" w:hAnsi="Calibri" w:cs="Calibri"/>
          <w:lang w:eastAsia="pl-PL"/>
        </w:rPr>
      </w:pPr>
      <w:r w:rsidRPr="00E9409B">
        <w:rPr>
          <w:rFonts w:ascii="Calibri" w:eastAsia="Times New Roman" w:hAnsi="Calibri" w:cs="Calibri"/>
          <w:lang w:eastAsia="pl-PL"/>
        </w:rPr>
        <w:t>Łączna masa odpadów całego strumienia odpadów w tonach [Mg</w:t>
      </w:r>
      <w:r w:rsidRPr="00E9409B">
        <w:rPr>
          <w:rFonts w:ascii="Calibri" w:eastAsia="Times New Roman" w:hAnsi="Calibri" w:cs="Calibri"/>
          <w:b/>
          <w:bCs/>
          <w:lang w:eastAsia="pl-PL"/>
        </w:rPr>
        <w:t>]-</w:t>
      </w:r>
      <w:r w:rsidR="00145C6A" w:rsidRPr="00E9409B">
        <w:rPr>
          <w:rFonts w:ascii="Calibri" w:eastAsia="Times New Roman" w:hAnsi="Calibri" w:cs="Calibri"/>
          <w:b/>
          <w:bCs/>
          <w:lang w:eastAsia="pl-PL"/>
        </w:rPr>
        <w:t xml:space="preserve"> 1</w:t>
      </w:r>
      <w:r w:rsidR="00B90153">
        <w:rPr>
          <w:rFonts w:ascii="Calibri" w:eastAsia="Times New Roman" w:hAnsi="Calibri" w:cs="Calibri"/>
          <w:b/>
          <w:bCs/>
          <w:lang w:eastAsia="pl-PL"/>
        </w:rPr>
        <w:t xml:space="preserve"> </w:t>
      </w:r>
      <w:r w:rsidR="00145C6A" w:rsidRPr="00E9409B">
        <w:rPr>
          <w:rFonts w:ascii="Calibri" w:eastAsia="Times New Roman" w:hAnsi="Calibri" w:cs="Calibri"/>
          <w:b/>
          <w:bCs/>
          <w:lang w:eastAsia="pl-PL"/>
        </w:rPr>
        <w:t>009,8556</w:t>
      </w:r>
    </w:p>
    <w:p w14:paraId="001242B0" w14:textId="6BDDE3C7" w:rsidR="001C089B" w:rsidRDefault="001C089B" w:rsidP="001C089B">
      <w:pPr>
        <w:shd w:val="clear" w:color="auto" w:fill="FFFFFF"/>
        <w:spacing w:after="0" w:line="240" w:lineRule="auto"/>
        <w:outlineLvl w:val="2"/>
        <w:rPr>
          <w:rFonts w:ascii="Calibri" w:eastAsia="Times New Roman" w:hAnsi="Calibri" w:cs="Calibri"/>
          <w:color w:val="FF0000"/>
          <w:lang w:eastAsia="pl-PL"/>
        </w:rPr>
      </w:pPr>
    </w:p>
    <w:p w14:paraId="46F31816" w14:textId="76EFD1B1" w:rsidR="009B69B8" w:rsidRPr="00A92353" w:rsidRDefault="009B69B8" w:rsidP="001C089B">
      <w:pPr>
        <w:shd w:val="clear" w:color="auto" w:fill="FFFFFF"/>
        <w:spacing w:after="0" w:line="240" w:lineRule="auto"/>
        <w:outlineLvl w:val="2"/>
        <w:rPr>
          <w:rFonts w:ascii="Calibri" w:eastAsia="Times New Roman" w:hAnsi="Calibri" w:cs="Calibri"/>
          <w:b/>
          <w:bCs/>
          <w:lang w:eastAsia="pl-PL"/>
        </w:rPr>
      </w:pPr>
      <w:r w:rsidRPr="00A92353">
        <w:rPr>
          <w:rFonts w:ascii="Calibri" w:eastAsia="Times New Roman" w:hAnsi="Calibri" w:cs="Calibri"/>
          <w:b/>
          <w:bCs/>
          <w:lang w:eastAsia="pl-PL"/>
        </w:rPr>
        <w:t>10.Uzyskane poziomy przygotowania do ponownego użycia i recyklingu</w:t>
      </w:r>
      <w:r w:rsidRPr="00A92353">
        <w:rPr>
          <w:rFonts w:ascii="Calibri" w:eastAsia="Times New Roman" w:hAnsi="Calibri" w:cs="Calibri"/>
          <w:b/>
          <w:bCs/>
          <w:lang w:eastAsia="pl-PL"/>
        </w:rPr>
        <w:br/>
        <w:t>odpadów komunalnych.</w:t>
      </w:r>
    </w:p>
    <w:p w14:paraId="694C5B00" w14:textId="77777777" w:rsidR="009B69B8" w:rsidRPr="00A92353" w:rsidRDefault="009B69B8" w:rsidP="001C089B">
      <w:pPr>
        <w:shd w:val="clear" w:color="auto" w:fill="FFFFFF"/>
        <w:spacing w:after="0" w:line="240" w:lineRule="auto"/>
        <w:outlineLvl w:val="2"/>
        <w:rPr>
          <w:rFonts w:ascii="Calibri" w:eastAsia="Times New Roman" w:hAnsi="Calibri" w:cs="Calibri"/>
          <w:b/>
          <w:bCs/>
          <w:lang w:eastAsia="pl-PL"/>
        </w:rPr>
      </w:pPr>
    </w:p>
    <w:p w14:paraId="10E512C3" w14:textId="3CF5F20E" w:rsidR="00481625" w:rsidRPr="00A92353" w:rsidRDefault="009B69B8" w:rsidP="00481625">
      <w:pPr>
        <w:shd w:val="clear" w:color="auto" w:fill="FFFFFF"/>
        <w:spacing w:after="0" w:line="240" w:lineRule="auto"/>
        <w:outlineLvl w:val="2"/>
        <w:rPr>
          <w:rFonts w:ascii="Calibri" w:eastAsia="Times New Roman" w:hAnsi="Calibri" w:cs="Calibri"/>
          <w:b/>
          <w:bCs/>
          <w:lang w:eastAsia="pl-PL"/>
        </w:rPr>
      </w:pPr>
      <w:r w:rsidRPr="00A92353">
        <w:rPr>
          <w:rFonts w:ascii="Calibri" w:eastAsia="Times New Roman" w:hAnsi="Calibri" w:cs="Calibri"/>
          <w:lang w:eastAsia="pl-PL"/>
        </w:rPr>
        <w:t xml:space="preserve"> Uzyskane w 2021 r. przez Gminę Gostynin poziomy przygotowania</w:t>
      </w:r>
      <w:r w:rsidR="00095D22" w:rsidRPr="00A92353">
        <w:rPr>
          <w:rFonts w:ascii="Calibri" w:eastAsia="Times New Roman" w:hAnsi="Calibri" w:cs="Calibri"/>
          <w:lang w:eastAsia="pl-PL"/>
        </w:rPr>
        <w:t xml:space="preserve"> </w:t>
      </w:r>
      <w:r w:rsidRPr="00A92353">
        <w:rPr>
          <w:rFonts w:ascii="Calibri" w:eastAsia="Times New Roman" w:hAnsi="Calibri" w:cs="Calibri"/>
          <w:lang w:eastAsia="pl-PL"/>
        </w:rPr>
        <w:t>do ponownego użycia i recyklingu odpadów komunalnych.</w:t>
      </w:r>
      <w:r w:rsidRPr="00A92353">
        <w:rPr>
          <w:rFonts w:ascii="Calibri" w:eastAsia="Times New Roman" w:hAnsi="Calibri" w:cs="Calibri"/>
          <w:lang w:eastAsia="pl-PL"/>
        </w:rPr>
        <w:br/>
      </w:r>
      <w:r w:rsidR="009326CD" w:rsidRPr="00A92353">
        <w:rPr>
          <w:rFonts w:ascii="Calibri" w:eastAsia="Times New Roman" w:hAnsi="Calibri" w:cs="Calibri"/>
          <w:lang w:eastAsia="pl-PL"/>
        </w:rPr>
        <w:t>O</w:t>
      </w:r>
      <w:r w:rsidRPr="00A92353">
        <w:rPr>
          <w:rFonts w:ascii="Calibri" w:eastAsia="Times New Roman" w:hAnsi="Calibri" w:cs="Calibri"/>
          <w:lang w:eastAsia="pl-PL"/>
        </w:rPr>
        <w:t>siągnięty poziom przygotowania</w:t>
      </w:r>
      <w:r w:rsidR="009326CD" w:rsidRPr="00A92353">
        <w:rPr>
          <w:rFonts w:ascii="Calibri" w:eastAsia="Times New Roman" w:hAnsi="Calibri" w:cs="Calibri"/>
          <w:lang w:eastAsia="pl-PL"/>
        </w:rPr>
        <w:t xml:space="preserve"> </w:t>
      </w:r>
      <w:r w:rsidRPr="00A92353">
        <w:rPr>
          <w:rFonts w:ascii="Calibri" w:eastAsia="Times New Roman" w:hAnsi="Calibri" w:cs="Calibri"/>
          <w:lang w:eastAsia="pl-PL"/>
        </w:rPr>
        <w:t>do ponownego użycia i recyklingu</w:t>
      </w:r>
      <w:r w:rsidR="009326CD" w:rsidRPr="00A92353">
        <w:rPr>
          <w:rFonts w:ascii="Calibri" w:eastAsia="Times New Roman" w:hAnsi="Calibri" w:cs="Calibri"/>
          <w:lang w:eastAsia="pl-PL"/>
        </w:rPr>
        <w:t xml:space="preserve"> </w:t>
      </w:r>
      <w:r w:rsidRPr="00A92353">
        <w:rPr>
          <w:rFonts w:ascii="Calibri" w:eastAsia="Times New Roman" w:hAnsi="Calibri" w:cs="Calibri"/>
          <w:lang w:eastAsia="pl-PL"/>
        </w:rPr>
        <w:t>następujących frakcji odpadów komunalnych:</w:t>
      </w:r>
      <w:r w:rsidR="009326CD" w:rsidRPr="00A92353">
        <w:rPr>
          <w:rFonts w:ascii="Calibri" w:eastAsia="Times New Roman" w:hAnsi="Calibri" w:cs="Calibri"/>
          <w:lang w:eastAsia="pl-PL"/>
        </w:rPr>
        <w:t xml:space="preserve"> </w:t>
      </w:r>
      <w:r w:rsidRPr="00A92353">
        <w:rPr>
          <w:rFonts w:ascii="Calibri" w:eastAsia="Times New Roman" w:hAnsi="Calibri" w:cs="Calibri"/>
          <w:lang w:eastAsia="pl-PL"/>
        </w:rPr>
        <w:t>papieru, metali, tworzyw sztucznych i szkła</w:t>
      </w:r>
      <w:r w:rsidR="009326CD" w:rsidRPr="00A92353">
        <w:rPr>
          <w:rFonts w:ascii="Calibri" w:eastAsia="Times New Roman" w:hAnsi="Calibri" w:cs="Calibri"/>
          <w:lang w:eastAsia="pl-PL"/>
        </w:rPr>
        <w:t xml:space="preserve"> -</w:t>
      </w:r>
      <w:r w:rsidRPr="00A92353">
        <w:rPr>
          <w:rFonts w:ascii="Calibri" w:eastAsia="Times New Roman" w:hAnsi="Calibri" w:cs="Calibri"/>
          <w:lang w:eastAsia="pl-PL"/>
        </w:rPr>
        <w:t>14,65%</w:t>
      </w:r>
      <w:r w:rsidRPr="00A92353">
        <w:rPr>
          <w:rFonts w:ascii="Calibri" w:eastAsia="Times New Roman" w:hAnsi="Calibri" w:cs="Calibri"/>
          <w:lang w:eastAsia="pl-PL"/>
        </w:rPr>
        <w:br/>
      </w:r>
      <w:r w:rsidR="009326CD" w:rsidRPr="00A92353">
        <w:rPr>
          <w:rFonts w:ascii="Calibri" w:eastAsia="Times New Roman" w:hAnsi="Calibri" w:cs="Calibri"/>
          <w:lang w:eastAsia="pl-PL"/>
        </w:rPr>
        <w:t>O</w:t>
      </w:r>
      <w:r w:rsidRPr="00A92353">
        <w:rPr>
          <w:rFonts w:ascii="Calibri" w:eastAsia="Times New Roman" w:hAnsi="Calibri" w:cs="Calibri"/>
          <w:lang w:eastAsia="pl-PL"/>
        </w:rPr>
        <w:t>siągnięty poziom recyklingu, przygotowania</w:t>
      </w:r>
      <w:r w:rsidR="009326CD" w:rsidRPr="00A92353">
        <w:rPr>
          <w:rFonts w:ascii="Calibri" w:eastAsia="Times New Roman" w:hAnsi="Calibri" w:cs="Calibri"/>
          <w:lang w:eastAsia="pl-PL"/>
        </w:rPr>
        <w:t xml:space="preserve"> </w:t>
      </w:r>
      <w:r w:rsidRPr="00A92353">
        <w:rPr>
          <w:rFonts w:ascii="Calibri" w:eastAsia="Times New Roman" w:hAnsi="Calibri" w:cs="Calibri"/>
          <w:lang w:eastAsia="pl-PL"/>
        </w:rPr>
        <w:t>do ponownego użycia i odzysku innymi</w:t>
      </w:r>
      <w:r w:rsidRPr="00A92353">
        <w:rPr>
          <w:rFonts w:ascii="Calibri" w:eastAsia="Times New Roman" w:hAnsi="Calibri" w:cs="Calibri"/>
          <w:lang w:eastAsia="pl-PL"/>
        </w:rPr>
        <w:br/>
        <w:t>metodami, odpadów budowlanych</w:t>
      </w:r>
      <w:r w:rsidR="009326CD" w:rsidRPr="00A92353">
        <w:rPr>
          <w:rFonts w:ascii="Calibri" w:eastAsia="Times New Roman" w:hAnsi="Calibri" w:cs="Calibri"/>
          <w:lang w:eastAsia="pl-PL"/>
        </w:rPr>
        <w:t xml:space="preserve"> </w:t>
      </w:r>
      <w:r w:rsidRPr="00A92353">
        <w:rPr>
          <w:rFonts w:ascii="Calibri" w:eastAsia="Times New Roman" w:hAnsi="Calibri" w:cs="Calibri"/>
          <w:lang w:eastAsia="pl-PL"/>
        </w:rPr>
        <w:t>i rozbiórkowych innych niż niebezpieczne</w:t>
      </w:r>
      <w:r w:rsidR="00C27FF5" w:rsidRPr="00A92353">
        <w:rPr>
          <w:rFonts w:ascii="Calibri" w:eastAsia="Times New Roman" w:hAnsi="Calibri" w:cs="Calibri"/>
          <w:lang w:eastAsia="pl-PL"/>
        </w:rPr>
        <w:t xml:space="preserve"> -</w:t>
      </w:r>
      <w:r w:rsidR="009326CD" w:rsidRPr="00A92353">
        <w:rPr>
          <w:rFonts w:ascii="Calibri" w:eastAsia="Times New Roman" w:hAnsi="Calibri" w:cs="Calibri"/>
          <w:lang w:eastAsia="pl-PL"/>
        </w:rPr>
        <w:t>100</w:t>
      </w:r>
      <w:r w:rsidRPr="00A92353">
        <w:rPr>
          <w:rFonts w:ascii="Calibri" w:eastAsia="Times New Roman" w:hAnsi="Calibri" w:cs="Calibri"/>
          <w:lang w:eastAsia="pl-PL"/>
        </w:rPr>
        <w:t>%</w:t>
      </w:r>
    </w:p>
    <w:p w14:paraId="1F70DBE3" w14:textId="77777777" w:rsidR="00D67547" w:rsidRPr="00A92353" w:rsidRDefault="00481625" w:rsidP="00481625">
      <w:pPr>
        <w:shd w:val="clear" w:color="auto" w:fill="FFFFFF"/>
        <w:spacing w:after="0" w:line="240" w:lineRule="auto"/>
        <w:outlineLvl w:val="2"/>
        <w:rPr>
          <w:rFonts w:ascii="Calibri" w:eastAsia="Times New Roman" w:hAnsi="Calibri" w:cs="Calibri"/>
          <w:lang w:eastAsia="pl-PL"/>
        </w:rPr>
      </w:pPr>
      <w:r w:rsidRPr="00A92353">
        <w:rPr>
          <w:rFonts w:ascii="Calibri" w:eastAsia="Times New Roman" w:hAnsi="Calibri" w:cs="Calibri"/>
          <w:lang w:eastAsia="pl-PL"/>
        </w:rPr>
        <w:br/>
      </w:r>
      <w:r w:rsidRPr="00A92353">
        <w:rPr>
          <w:rFonts w:ascii="Calibri" w:eastAsia="Times New Roman" w:hAnsi="Calibri" w:cs="Calibri"/>
          <w:b/>
          <w:bCs/>
          <w:lang w:eastAsia="pl-PL"/>
        </w:rPr>
        <w:t>11. Masa odpadów komunalnych wytworzonych na terenie Gminy Gostynin przekazana do termicznego przekształcenia oraz stosunek masy odpadów komunalnych przekazanych do termicznego przekształcenia do masy odpadów komunalnych wytworzonych na terenie Gminy Gostynin</w:t>
      </w:r>
      <w:r w:rsidRPr="00A92353">
        <w:rPr>
          <w:rFonts w:ascii="Calibri" w:eastAsia="Times New Roman" w:hAnsi="Calibri" w:cs="Calibri"/>
          <w:lang w:eastAsia="pl-PL"/>
        </w:rPr>
        <w:t>.</w:t>
      </w:r>
    </w:p>
    <w:p w14:paraId="6B55B85C" w14:textId="23842449" w:rsidR="00481625" w:rsidRPr="00A92353" w:rsidRDefault="00481625" w:rsidP="00481625">
      <w:pPr>
        <w:shd w:val="clear" w:color="auto" w:fill="FFFFFF"/>
        <w:spacing w:after="0" w:line="240" w:lineRule="auto"/>
        <w:outlineLvl w:val="2"/>
        <w:rPr>
          <w:rFonts w:ascii="Calibri" w:eastAsia="Times New Roman" w:hAnsi="Calibri" w:cs="Calibri"/>
          <w:b/>
          <w:bCs/>
          <w:lang w:eastAsia="pl-PL"/>
        </w:rPr>
      </w:pPr>
      <w:r w:rsidRPr="00481625">
        <w:rPr>
          <w:rFonts w:ascii="Calibri" w:eastAsia="Times New Roman" w:hAnsi="Calibri" w:cs="Calibri"/>
          <w:color w:val="FF0000"/>
          <w:lang w:eastAsia="pl-PL"/>
        </w:rPr>
        <w:br/>
      </w:r>
      <w:r w:rsidRPr="00A92353">
        <w:rPr>
          <w:rFonts w:ascii="Calibri" w:eastAsia="Times New Roman" w:hAnsi="Calibri" w:cs="Calibri"/>
          <w:lang w:eastAsia="pl-PL"/>
        </w:rPr>
        <w:t>W 2021 r. wytworzono łącznie 7</w:t>
      </w:r>
      <w:r w:rsidR="004C603D" w:rsidRPr="00A92353">
        <w:rPr>
          <w:rFonts w:ascii="Calibri" w:eastAsia="Times New Roman" w:hAnsi="Calibri" w:cs="Calibri"/>
          <w:lang w:eastAsia="pl-PL"/>
        </w:rPr>
        <w:t>6,22</w:t>
      </w:r>
      <w:r w:rsidRPr="00A92353">
        <w:rPr>
          <w:rFonts w:ascii="Calibri" w:eastAsia="Times New Roman" w:hAnsi="Calibri" w:cs="Calibri"/>
          <w:lang w:eastAsia="pl-PL"/>
        </w:rPr>
        <w:t xml:space="preserve"> Mg niesegregowanych (zmieszanych) odpadów komunalnych,</w:t>
      </w:r>
      <w:r w:rsidRPr="00A92353">
        <w:rPr>
          <w:rFonts w:ascii="Calibri" w:eastAsia="Times New Roman" w:hAnsi="Calibri" w:cs="Calibri"/>
          <w:lang w:eastAsia="pl-PL"/>
        </w:rPr>
        <w:br/>
        <w:t>które zostały przekazane do termicznego przekształcenia, co stanowi 0,</w:t>
      </w:r>
      <w:r w:rsidR="004C603D" w:rsidRPr="00A92353">
        <w:rPr>
          <w:rFonts w:ascii="Calibri" w:eastAsia="Times New Roman" w:hAnsi="Calibri" w:cs="Calibri"/>
          <w:lang w:eastAsia="pl-PL"/>
        </w:rPr>
        <w:t>02</w:t>
      </w:r>
      <w:r w:rsidRPr="00A92353">
        <w:rPr>
          <w:rFonts w:ascii="Calibri" w:eastAsia="Times New Roman" w:hAnsi="Calibri" w:cs="Calibri"/>
          <w:lang w:eastAsia="pl-PL"/>
        </w:rPr>
        <w:t>% w stosunku do masy</w:t>
      </w:r>
      <w:r w:rsidRPr="00A92353">
        <w:rPr>
          <w:rFonts w:ascii="Calibri" w:eastAsia="Times New Roman" w:hAnsi="Calibri" w:cs="Calibri"/>
          <w:lang w:eastAsia="pl-PL"/>
        </w:rPr>
        <w:br/>
        <w:t xml:space="preserve">odpadów komunalnych wytworzonych na terenie Gminy </w:t>
      </w:r>
      <w:r w:rsidR="004C603D" w:rsidRPr="00A92353">
        <w:rPr>
          <w:rFonts w:ascii="Calibri" w:eastAsia="Times New Roman" w:hAnsi="Calibri" w:cs="Calibri"/>
          <w:lang w:eastAsia="pl-PL"/>
        </w:rPr>
        <w:t>Gostynin</w:t>
      </w:r>
      <w:r w:rsidR="00D67547" w:rsidRPr="00A92353">
        <w:rPr>
          <w:rFonts w:ascii="Calibri" w:eastAsia="Times New Roman" w:hAnsi="Calibri" w:cs="Calibri"/>
          <w:lang w:eastAsia="pl-PL"/>
        </w:rPr>
        <w:t>.</w:t>
      </w:r>
    </w:p>
    <w:p w14:paraId="289F766E" w14:textId="528E91D0" w:rsidR="009B69B8" w:rsidRPr="00A92353" w:rsidRDefault="009B69B8" w:rsidP="001C089B">
      <w:pPr>
        <w:shd w:val="clear" w:color="auto" w:fill="FFFFFF"/>
        <w:spacing w:after="0" w:line="240" w:lineRule="auto"/>
        <w:outlineLvl w:val="2"/>
        <w:rPr>
          <w:rFonts w:ascii="Calibri" w:eastAsia="Times New Roman" w:hAnsi="Calibri" w:cs="Calibri"/>
          <w:lang w:eastAsia="pl-PL"/>
        </w:rPr>
      </w:pPr>
    </w:p>
    <w:p w14:paraId="6D323DF0" w14:textId="48366EF9" w:rsidR="00E9409B" w:rsidRDefault="001C089B" w:rsidP="001C089B">
      <w:pPr>
        <w:shd w:val="clear" w:color="auto" w:fill="FFFFFF"/>
        <w:spacing w:before="150" w:after="0" w:line="240" w:lineRule="auto"/>
        <w:jc w:val="both"/>
        <w:outlineLvl w:val="2"/>
        <w:rPr>
          <w:rFonts w:ascii="Calibri" w:eastAsia="Arial Unicode MS" w:hAnsi="Calibri" w:cs="Calibri"/>
          <w:b/>
          <w:bCs/>
          <w:lang w:eastAsia="pl-PL"/>
        </w:rPr>
      </w:pPr>
      <w:r w:rsidRPr="00E9409B">
        <w:rPr>
          <w:rFonts w:ascii="Calibri" w:eastAsia="Arial Unicode MS" w:hAnsi="Calibri" w:cs="Calibri"/>
          <w:b/>
          <w:bCs/>
          <w:lang w:eastAsia="pl-PL"/>
        </w:rPr>
        <w:t>1</w:t>
      </w:r>
      <w:r w:rsidR="009B69B8">
        <w:rPr>
          <w:rFonts w:ascii="Calibri" w:eastAsia="Arial Unicode MS" w:hAnsi="Calibri" w:cs="Calibri"/>
          <w:b/>
          <w:bCs/>
          <w:lang w:eastAsia="pl-PL"/>
        </w:rPr>
        <w:t>2</w:t>
      </w:r>
      <w:r w:rsidRPr="00E9409B">
        <w:rPr>
          <w:rFonts w:ascii="Calibri" w:eastAsia="Arial Unicode MS" w:hAnsi="Calibri" w:cs="Calibri"/>
          <w:b/>
          <w:bCs/>
          <w:lang w:eastAsia="pl-PL"/>
        </w:rPr>
        <w:t>.Podsumowanie</w:t>
      </w:r>
    </w:p>
    <w:p w14:paraId="6B4C0F6F" w14:textId="77777777" w:rsidR="00A92353" w:rsidRPr="00E9409B" w:rsidRDefault="00A92353" w:rsidP="001C089B">
      <w:pPr>
        <w:shd w:val="clear" w:color="auto" w:fill="FFFFFF"/>
        <w:spacing w:before="150" w:after="0" w:line="240" w:lineRule="auto"/>
        <w:jc w:val="both"/>
        <w:outlineLvl w:val="2"/>
        <w:rPr>
          <w:rFonts w:ascii="Calibri" w:eastAsia="Arial Unicode MS" w:hAnsi="Calibri" w:cs="Calibri"/>
          <w:b/>
          <w:bCs/>
          <w:lang w:eastAsia="pl-PL"/>
        </w:rPr>
      </w:pPr>
    </w:p>
    <w:p w14:paraId="0AF43B69" w14:textId="7655FE34" w:rsidR="001C089B" w:rsidRDefault="001C089B" w:rsidP="001C089B">
      <w:pPr>
        <w:shd w:val="clear" w:color="auto" w:fill="FFFFFF"/>
        <w:spacing w:after="0" w:line="240" w:lineRule="auto"/>
        <w:jc w:val="both"/>
        <w:outlineLvl w:val="2"/>
        <w:rPr>
          <w:rFonts w:ascii="Calibri" w:eastAsia="Arial Unicode MS" w:hAnsi="Calibri" w:cs="Calibri"/>
          <w:lang w:eastAsia="pl-PL"/>
        </w:rPr>
      </w:pPr>
      <w:r w:rsidRPr="00E9409B">
        <w:rPr>
          <w:rFonts w:ascii="Calibri" w:eastAsia="Arial Unicode MS" w:hAnsi="Calibri" w:cs="Calibri"/>
          <w:lang w:eastAsia="pl-PL"/>
        </w:rPr>
        <w:t>Roczna analiza stanu gospodarki odpadami komunalnymi na terenie Gminy Gostynin  za rok 202</w:t>
      </w:r>
      <w:r w:rsidR="00E9409B" w:rsidRPr="00E9409B">
        <w:rPr>
          <w:rFonts w:ascii="Calibri" w:eastAsia="Arial Unicode MS" w:hAnsi="Calibri" w:cs="Calibri"/>
          <w:lang w:eastAsia="pl-PL"/>
        </w:rPr>
        <w:t>1</w:t>
      </w:r>
      <w:r w:rsidRPr="00E9409B">
        <w:rPr>
          <w:rFonts w:ascii="Calibri" w:eastAsia="Arial Unicode MS" w:hAnsi="Calibri" w:cs="Calibri"/>
          <w:lang w:eastAsia="pl-PL"/>
        </w:rPr>
        <w:t xml:space="preserve"> została opracowana w celu weryfikacji możliwości technicznych i organizacyjnych gminy w zakresie gospodarowania odpadami komunalnymi. Analiza ta ma również dostarczyć informacji o liczbie mieszkańców, liczbie właścicieli nieruchomości objętych nowym systemem gospodarowania odpadami </w:t>
      </w:r>
      <w:r w:rsidRPr="00E9409B">
        <w:rPr>
          <w:rFonts w:ascii="Calibri" w:eastAsia="Arial Unicode MS" w:hAnsi="Calibri" w:cs="Calibri"/>
          <w:lang w:eastAsia="pl-PL"/>
        </w:rPr>
        <w:lastRenderedPageBreak/>
        <w:t xml:space="preserve">komunalnymi, ale przede wszystkim dostarczyć niezbędnych informacji dla stworzenia najbardziej efektywnego ekonomicznie systemu gospodarki odpadami komunalnymi. </w:t>
      </w:r>
    </w:p>
    <w:p w14:paraId="5697E4C3" w14:textId="07043B7D" w:rsidR="001C089B" w:rsidRPr="008A30B6" w:rsidRDefault="001C089B" w:rsidP="00C06DBB">
      <w:pPr>
        <w:rPr>
          <w:rFonts w:ascii="Calibri" w:eastAsia="Arial Unicode MS" w:hAnsi="Calibri" w:cs="Calibri"/>
          <w:color w:val="FF0000"/>
          <w:lang w:eastAsia="pl-PL"/>
        </w:rPr>
      </w:pPr>
      <w:r w:rsidRPr="00E9409B">
        <w:rPr>
          <w:rFonts w:ascii="Calibri" w:eastAsia="Arial Unicode MS" w:hAnsi="Calibri" w:cs="Calibri"/>
          <w:lang w:eastAsia="pl-PL"/>
        </w:rPr>
        <w:t>Potrzeby inwestycyjne wiążą się głównie z budową Punktu Selektywnej Zbiorki Odpadów Komunalnych</w:t>
      </w:r>
      <w:r w:rsidR="00A92353">
        <w:rPr>
          <w:rFonts w:ascii="Calibri" w:eastAsia="Arial Unicode MS" w:hAnsi="Calibri" w:cs="Calibri"/>
          <w:lang w:eastAsia="pl-PL"/>
        </w:rPr>
        <w:t>.</w:t>
      </w:r>
    </w:p>
    <w:p w14:paraId="1C3000D5" w14:textId="32B08B54" w:rsidR="001C089B" w:rsidRPr="008D5940" w:rsidRDefault="001C089B" w:rsidP="001C089B">
      <w:pPr>
        <w:shd w:val="clear" w:color="auto" w:fill="FFFFFF"/>
        <w:spacing w:after="0" w:line="240" w:lineRule="auto"/>
        <w:jc w:val="both"/>
        <w:outlineLvl w:val="2"/>
        <w:rPr>
          <w:rFonts w:ascii="Calibri" w:eastAsia="Arial Unicode MS" w:hAnsi="Calibri" w:cs="Calibri"/>
          <w:color w:val="FF0000"/>
          <w:lang w:eastAsia="pl-PL"/>
        </w:rPr>
      </w:pPr>
      <w:r w:rsidRPr="00B14158">
        <w:rPr>
          <w:rFonts w:ascii="Calibri" w:eastAsia="Arial Unicode MS" w:hAnsi="Calibri" w:cs="Calibri"/>
          <w:lang w:eastAsia="pl-PL"/>
        </w:rPr>
        <w:t xml:space="preserve">Ponadto, w celu osiągnięcia w kolejnych latach wzrastającego poziomu recyklingu i przygotowania do ponownego użycia, a także ograniczenia masy odpadów ulegających biodegradacji, należy zwiększyć kontrolę obejmującą weryfikację wywiązywania się właścicieli nieruchomości z ustawowego obowiązku selektywnego zbierania odpadów komunalnych oraz posiadania przydomowych kompostowników (dotyczy mieszkańców korzystających ze zwolnienia z części opłaty za gospodarowanie odpadami komunalnymi z uwagi na posiadanie kompostownika i kompostowanie </w:t>
      </w:r>
      <w:r w:rsidRPr="00B14158">
        <w:rPr>
          <w:rFonts w:ascii="Calibri" w:eastAsia="Arial Unicode MS" w:hAnsi="Calibri" w:cs="Calibri"/>
          <w:lang w:eastAsia="pl-PL"/>
        </w:rPr>
        <w:br/>
        <w:t>w nim bioodpadów)</w:t>
      </w:r>
      <w:r w:rsidR="008D5940">
        <w:rPr>
          <w:rFonts w:ascii="Calibri" w:eastAsia="Arial Unicode MS" w:hAnsi="Calibri" w:cs="Calibri"/>
          <w:lang w:eastAsia="pl-PL"/>
        </w:rPr>
        <w:t xml:space="preserve"> </w:t>
      </w:r>
      <w:r w:rsidR="008D5940" w:rsidRPr="00AC0F2E">
        <w:rPr>
          <w:rFonts w:ascii="Calibri" w:eastAsia="Arial Unicode MS" w:hAnsi="Calibri" w:cs="Calibri"/>
          <w:lang w:eastAsia="pl-PL"/>
        </w:rPr>
        <w:t>jak również ograniczanie wytworzonych  odpadów komunalnych „u źródła”</w:t>
      </w:r>
      <w:r w:rsidRPr="00AC0F2E">
        <w:rPr>
          <w:rFonts w:ascii="Calibri" w:eastAsia="Arial Unicode MS" w:hAnsi="Calibri" w:cs="Calibri"/>
          <w:lang w:eastAsia="pl-PL"/>
        </w:rPr>
        <w:t>.</w:t>
      </w:r>
    </w:p>
    <w:sectPr w:rsidR="001C089B" w:rsidRPr="008D5940" w:rsidSect="001C089B">
      <w:footerReference w:type="even" r:id="rId8"/>
      <w:footerReference w:type="default" r:id="rId9"/>
      <w:pgSz w:w="11905" w:h="16837"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A6EE2" w14:textId="77777777" w:rsidR="00625335" w:rsidRDefault="00625335">
      <w:pPr>
        <w:spacing w:after="0" w:line="240" w:lineRule="auto"/>
      </w:pPr>
      <w:r>
        <w:separator/>
      </w:r>
    </w:p>
  </w:endnote>
  <w:endnote w:type="continuationSeparator" w:id="0">
    <w:p w14:paraId="3DE26DFC" w14:textId="77777777" w:rsidR="00625335" w:rsidRDefault="0062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A5BF" w14:textId="77777777" w:rsidR="0095267A" w:rsidRDefault="001C089B" w:rsidP="00DE430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C8F7D55" w14:textId="77777777" w:rsidR="0095267A" w:rsidRDefault="006253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0045" w14:textId="77777777" w:rsidR="0095267A" w:rsidRPr="00FE49A2" w:rsidRDefault="001C089B" w:rsidP="008B02C3">
    <w:pPr>
      <w:pStyle w:val="Stopka"/>
      <w:framePr w:wrap="around" w:vAnchor="text" w:hAnchor="margin" w:xAlign="center" w:y="1"/>
      <w:rPr>
        <w:rStyle w:val="Numerstrony"/>
        <w:rFonts w:ascii="Arial" w:hAnsi="Arial" w:cs="Arial"/>
        <w:b/>
        <w:sz w:val="18"/>
        <w:szCs w:val="18"/>
      </w:rPr>
    </w:pPr>
    <w:r w:rsidRPr="00FE49A2">
      <w:rPr>
        <w:rStyle w:val="Numerstrony"/>
        <w:rFonts w:ascii="Arial" w:hAnsi="Arial" w:cs="Arial"/>
        <w:b/>
        <w:sz w:val="18"/>
        <w:szCs w:val="18"/>
      </w:rPr>
      <w:fldChar w:fldCharType="begin"/>
    </w:r>
    <w:r w:rsidRPr="00FE49A2">
      <w:rPr>
        <w:rStyle w:val="Numerstrony"/>
        <w:rFonts w:ascii="Arial" w:hAnsi="Arial" w:cs="Arial"/>
        <w:b/>
        <w:sz w:val="18"/>
        <w:szCs w:val="18"/>
      </w:rPr>
      <w:instrText xml:space="preserve">PAGE  </w:instrText>
    </w:r>
    <w:r w:rsidRPr="00FE49A2">
      <w:rPr>
        <w:rStyle w:val="Numerstrony"/>
        <w:rFonts w:ascii="Arial" w:hAnsi="Arial" w:cs="Arial"/>
        <w:b/>
        <w:sz w:val="18"/>
        <w:szCs w:val="18"/>
      </w:rPr>
      <w:fldChar w:fldCharType="separate"/>
    </w:r>
    <w:r w:rsidRPr="00FE49A2">
      <w:rPr>
        <w:rStyle w:val="Numerstrony"/>
        <w:rFonts w:ascii="Arial" w:hAnsi="Arial" w:cs="Arial"/>
        <w:b/>
        <w:noProof/>
        <w:sz w:val="18"/>
        <w:szCs w:val="18"/>
      </w:rPr>
      <w:t>2</w:t>
    </w:r>
    <w:r w:rsidRPr="00FE49A2">
      <w:rPr>
        <w:rStyle w:val="Numerstrony"/>
        <w:rFonts w:ascii="Arial" w:hAnsi="Arial" w:cs="Arial"/>
        <w:b/>
        <w:sz w:val="18"/>
        <w:szCs w:val="18"/>
      </w:rPr>
      <w:fldChar w:fldCharType="end"/>
    </w:r>
  </w:p>
  <w:p w14:paraId="2B565639" w14:textId="77777777" w:rsidR="0095267A" w:rsidRDefault="006253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4911" w14:textId="77777777" w:rsidR="00625335" w:rsidRDefault="00625335">
      <w:pPr>
        <w:spacing w:after="0" w:line="240" w:lineRule="auto"/>
      </w:pPr>
      <w:r>
        <w:separator/>
      </w:r>
    </w:p>
  </w:footnote>
  <w:footnote w:type="continuationSeparator" w:id="0">
    <w:p w14:paraId="532EF6AB" w14:textId="77777777" w:rsidR="00625335" w:rsidRDefault="00625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Arial" w:hAnsi="Arial" w:cs="Arial"/>
        <w:b/>
        <w:bCs/>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bCs/>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2" w15:restartNumberingAfterBreak="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3" w15:restartNumberingAfterBreak="0">
    <w:nsid w:val="00000007"/>
    <w:multiLevelType w:val="multilevel"/>
    <w:tmpl w:val="00000006"/>
    <w:lvl w:ilvl="0">
      <w:start w:val="2"/>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4" w15:restartNumberingAfterBreak="0">
    <w:nsid w:val="00000009"/>
    <w:multiLevelType w:val="multilevel"/>
    <w:tmpl w:val="00000008"/>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2"/>
      <w:numFmt w:val="decimal"/>
      <w:lvlText w:val="%2."/>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3)"/>
      <w:lvlJc w:val="left"/>
      <w:rPr>
        <w:rFonts w:ascii="Arial" w:hAnsi="Arial" w:cs="Arial"/>
        <w:b/>
        <w:bCs/>
        <w:i w:val="0"/>
        <w:iCs w:val="0"/>
        <w:smallCaps w:val="0"/>
        <w:strike w:val="0"/>
        <w:color w:val="000000"/>
        <w:spacing w:val="0"/>
        <w:w w:val="100"/>
        <w:position w:val="0"/>
        <w:sz w:val="19"/>
        <w:szCs w:val="19"/>
        <w:u w:val="none"/>
      </w:rPr>
    </w:lvl>
    <w:lvl w:ilvl="3">
      <w:start w:val="1"/>
      <w:numFmt w:val="lowerLetter"/>
      <w:lvlText w:val="%3)"/>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3)"/>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3)"/>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3)"/>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3)"/>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3)"/>
      <w:lvlJc w:val="left"/>
      <w:rPr>
        <w:rFonts w:ascii="Arial" w:hAnsi="Arial" w:cs="Arial"/>
        <w:b/>
        <w:bCs/>
        <w:i w:val="0"/>
        <w:iCs w:val="0"/>
        <w:smallCaps w:val="0"/>
        <w:strike w:val="0"/>
        <w:color w:val="000000"/>
        <w:spacing w:val="0"/>
        <w:w w:val="100"/>
        <w:position w:val="0"/>
        <w:sz w:val="19"/>
        <w:szCs w:val="19"/>
        <w:u w:val="none"/>
      </w:rPr>
    </w:lvl>
  </w:abstractNum>
  <w:abstractNum w:abstractNumId="5" w15:restartNumberingAfterBreak="0">
    <w:nsid w:val="0000000B"/>
    <w:multiLevelType w:val="multilevel"/>
    <w:tmpl w:val="0000000A"/>
    <w:lvl w:ilvl="0">
      <w:start w:val="5"/>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5"/>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5"/>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5"/>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5"/>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5"/>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5"/>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5"/>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5"/>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6" w15:restartNumberingAfterBreak="0">
    <w:nsid w:val="03086937"/>
    <w:multiLevelType w:val="hybridMultilevel"/>
    <w:tmpl w:val="66C659B2"/>
    <w:lvl w:ilvl="0" w:tplc="2C285476">
      <w:start w:val="1"/>
      <w:numFmt w:val="lowerLetter"/>
      <w:lvlText w:val="%1)"/>
      <w:lvlJc w:val="left"/>
      <w:pPr>
        <w:tabs>
          <w:tab w:val="num" w:pos="360"/>
        </w:tabs>
        <w:ind w:left="360" w:hanging="360"/>
      </w:pPr>
      <w:rPr>
        <w:rFonts w:cs="Georgia" w:hint="default"/>
      </w:rPr>
    </w:lvl>
    <w:lvl w:ilvl="1" w:tplc="04150019" w:tentative="1">
      <w:start w:val="1"/>
      <w:numFmt w:val="lowerLetter"/>
      <w:lvlText w:val="%2."/>
      <w:lvlJc w:val="left"/>
      <w:pPr>
        <w:tabs>
          <w:tab w:val="num" w:pos="951"/>
        </w:tabs>
        <w:ind w:left="951" w:hanging="360"/>
      </w:pPr>
    </w:lvl>
    <w:lvl w:ilvl="2" w:tplc="0415001B" w:tentative="1">
      <w:start w:val="1"/>
      <w:numFmt w:val="lowerRoman"/>
      <w:lvlText w:val="%3."/>
      <w:lvlJc w:val="right"/>
      <w:pPr>
        <w:tabs>
          <w:tab w:val="num" w:pos="1671"/>
        </w:tabs>
        <w:ind w:left="1671" w:hanging="180"/>
      </w:pPr>
    </w:lvl>
    <w:lvl w:ilvl="3" w:tplc="0415000F" w:tentative="1">
      <w:start w:val="1"/>
      <w:numFmt w:val="decimal"/>
      <w:lvlText w:val="%4."/>
      <w:lvlJc w:val="left"/>
      <w:pPr>
        <w:tabs>
          <w:tab w:val="num" w:pos="2391"/>
        </w:tabs>
        <w:ind w:left="2391" w:hanging="360"/>
      </w:pPr>
    </w:lvl>
    <w:lvl w:ilvl="4" w:tplc="04150019" w:tentative="1">
      <w:start w:val="1"/>
      <w:numFmt w:val="lowerLetter"/>
      <w:lvlText w:val="%5."/>
      <w:lvlJc w:val="left"/>
      <w:pPr>
        <w:tabs>
          <w:tab w:val="num" w:pos="3111"/>
        </w:tabs>
        <w:ind w:left="3111" w:hanging="360"/>
      </w:pPr>
    </w:lvl>
    <w:lvl w:ilvl="5" w:tplc="0415001B" w:tentative="1">
      <w:start w:val="1"/>
      <w:numFmt w:val="lowerRoman"/>
      <w:lvlText w:val="%6."/>
      <w:lvlJc w:val="right"/>
      <w:pPr>
        <w:tabs>
          <w:tab w:val="num" w:pos="3831"/>
        </w:tabs>
        <w:ind w:left="3831" w:hanging="180"/>
      </w:pPr>
    </w:lvl>
    <w:lvl w:ilvl="6" w:tplc="0415000F" w:tentative="1">
      <w:start w:val="1"/>
      <w:numFmt w:val="decimal"/>
      <w:lvlText w:val="%7."/>
      <w:lvlJc w:val="left"/>
      <w:pPr>
        <w:tabs>
          <w:tab w:val="num" w:pos="4551"/>
        </w:tabs>
        <w:ind w:left="4551" w:hanging="360"/>
      </w:pPr>
    </w:lvl>
    <w:lvl w:ilvl="7" w:tplc="04150019" w:tentative="1">
      <w:start w:val="1"/>
      <w:numFmt w:val="lowerLetter"/>
      <w:lvlText w:val="%8."/>
      <w:lvlJc w:val="left"/>
      <w:pPr>
        <w:tabs>
          <w:tab w:val="num" w:pos="5271"/>
        </w:tabs>
        <w:ind w:left="5271" w:hanging="360"/>
      </w:pPr>
    </w:lvl>
    <w:lvl w:ilvl="8" w:tplc="0415001B" w:tentative="1">
      <w:start w:val="1"/>
      <w:numFmt w:val="lowerRoman"/>
      <w:lvlText w:val="%9."/>
      <w:lvlJc w:val="right"/>
      <w:pPr>
        <w:tabs>
          <w:tab w:val="num" w:pos="5991"/>
        </w:tabs>
        <w:ind w:left="5991" w:hanging="180"/>
      </w:pPr>
    </w:lvl>
  </w:abstractNum>
  <w:abstractNum w:abstractNumId="7" w15:restartNumberingAfterBreak="0">
    <w:nsid w:val="04D507FB"/>
    <w:multiLevelType w:val="hybridMultilevel"/>
    <w:tmpl w:val="FAD8DB30"/>
    <w:lvl w:ilvl="0" w:tplc="6F385452">
      <w:start w:val="1"/>
      <w:numFmt w:val="decimal"/>
      <w:lvlText w:val="%1."/>
      <w:lvlJc w:val="left"/>
      <w:pPr>
        <w:tabs>
          <w:tab w:val="num" w:pos="360"/>
        </w:tabs>
        <w:ind w:left="360" w:hanging="360"/>
      </w:pPr>
      <w:rPr>
        <w:rFonts w:cs="Times New Roman" w:hint="default"/>
        <w:b w:val="0"/>
      </w:rPr>
    </w:lvl>
    <w:lvl w:ilvl="1" w:tplc="337A5BFA">
      <w:start w:val="1"/>
      <w:numFmt w:val="lowerLetter"/>
      <w:lvlText w:val="%2)"/>
      <w:lvlJc w:val="left"/>
      <w:pPr>
        <w:tabs>
          <w:tab w:val="num" w:pos="1080"/>
        </w:tabs>
        <w:ind w:left="1080" w:hanging="360"/>
      </w:pPr>
      <w:rPr>
        <w:rFonts w:cs="Times New Roman" w:hint="default"/>
        <w:b w:val="0"/>
      </w:rPr>
    </w:lvl>
    <w:lvl w:ilvl="2" w:tplc="438CE2A4">
      <w:start w:val="1"/>
      <w:numFmt w:val="bullet"/>
      <w:lvlText w:val=""/>
      <w:lvlJc w:val="left"/>
      <w:pPr>
        <w:tabs>
          <w:tab w:val="num" w:pos="1980"/>
        </w:tabs>
        <w:ind w:left="1980" w:hanging="360"/>
      </w:pPr>
      <w:rPr>
        <w:rFonts w:ascii="Wingdings" w:hAnsi="Wingdings" w:hint="default"/>
      </w:rPr>
    </w:lvl>
    <w:lvl w:ilvl="3" w:tplc="B7803326">
      <w:start w:val="1"/>
      <w:numFmt w:val="decimal"/>
      <w:lvlText w:val="%4)"/>
      <w:lvlJc w:val="left"/>
      <w:pPr>
        <w:tabs>
          <w:tab w:val="num" w:pos="2520"/>
        </w:tabs>
        <w:ind w:left="2520" w:hanging="360"/>
      </w:pPr>
      <w:rPr>
        <w:rFonts w:cs="Times New Roman" w:hint="default"/>
        <w:b w:val="0"/>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0AF50EB5"/>
    <w:multiLevelType w:val="hybridMultilevel"/>
    <w:tmpl w:val="F40649D0"/>
    <w:lvl w:ilvl="0" w:tplc="D21C3A3A">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7334C7"/>
    <w:multiLevelType w:val="hybridMultilevel"/>
    <w:tmpl w:val="41EEBD54"/>
    <w:lvl w:ilvl="0" w:tplc="EBA8191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2341FE"/>
    <w:multiLevelType w:val="hybridMultilevel"/>
    <w:tmpl w:val="EAC89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1588A"/>
    <w:multiLevelType w:val="hybridMultilevel"/>
    <w:tmpl w:val="F38E44B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093DDE"/>
    <w:multiLevelType w:val="hybridMultilevel"/>
    <w:tmpl w:val="C6B45EFA"/>
    <w:lvl w:ilvl="0" w:tplc="2C285476">
      <w:start w:val="1"/>
      <w:numFmt w:val="lowerLetter"/>
      <w:lvlText w:val="%1)"/>
      <w:lvlJc w:val="left"/>
      <w:pPr>
        <w:tabs>
          <w:tab w:val="num" w:pos="849"/>
        </w:tabs>
        <w:ind w:left="849" w:hanging="360"/>
      </w:pPr>
      <w:rPr>
        <w:rFonts w:cs="Georgia" w:hint="default"/>
      </w:rPr>
    </w:lvl>
    <w:lvl w:ilvl="1" w:tplc="438CE2A4">
      <w:start w:val="1"/>
      <w:numFmt w:val="bullet"/>
      <w:lvlText w:val=""/>
      <w:lvlJc w:val="left"/>
      <w:pPr>
        <w:tabs>
          <w:tab w:val="num" w:pos="-1311"/>
        </w:tabs>
        <w:ind w:left="-1311" w:hanging="360"/>
      </w:pPr>
      <w:rPr>
        <w:rFonts w:ascii="Wingdings" w:hAnsi="Wingdings" w:hint="default"/>
      </w:rPr>
    </w:lvl>
    <w:lvl w:ilvl="2" w:tplc="37A8BA5C">
      <w:start w:val="20"/>
      <w:numFmt w:val="bullet"/>
      <w:lvlText w:val=""/>
      <w:lvlJc w:val="left"/>
      <w:pPr>
        <w:tabs>
          <w:tab w:val="num" w:pos="-411"/>
        </w:tabs>
        <w:ind w:left="-411" w:hanging="360"/>
      </w:pPr>
      <w:rPr>
        <w:rFonts w:ascii="Symbol" w:hAnsi="Symbol" w:hint="default"/>
      </w:rPr>
    </w:lvl>
    <w:lvl w:ilvl="3" w:tplc="0415000F" w:tentative="1">
      <w:start w:val="1"/>
      <w:numFmt w:val="decimal"/>
      <w:lvlText w:val="%4."/>
      <w:lvlJc w:val="left"/>
      <w:pPr>
        <w:tabs>
          <w:tab w:val="num" w:pos="129"/>
        </w:tabs>
        <w:ind w:left="129" w:hanging="360"/>
      </w:pPr>
      <w:rPr>
        <w:rFonts w:cs="Times New Roman"/>
      </w:rPr>
    </w:lvl>
    <w:lvl w:ilvl="4" w:tplc="04150019" w:tentative="1">
      <w:start w:val="1"/>
      <w:numFmt w:val="lowerLetter"/>
      <w:lvlText w:val="%5."/>
      <w:lvlJc w:val="left"/>
      <w:pPr>
        <w:tabs>
          <w:tab w:val="num" w:pos="849"/>
        </w:tabs>
        <w:ind w:left="849" w:hanging="360"/>
      </w:pPr>
      <w:rPr>
        <w:rFonts w:cs="Times New Roman"/>
      </w:rPr>
    </w:lvl>
    <w:lvl w:ilvl="5" w:tplc="0415001B" w:tentative="1">
      <w:start w:val="1"/>
      <w:numFmt w:val="lowerRoman"/>
      <w:lvlText w:val="%6."/>
      <w:lvlJc w:val="right"/>
      <w:pPr>
        <w:tabs>
          <w:tab w:val="num" w:pos="1569"/>
        </w:tabs>
        <w:ind w:left="1569" w:hanging="180"/>
      </w:pPr>
      <w:rPr>
        <w:rFonts w:cs="Times New Roman"/>
      </w:rPr>
    </w:lvl>
    <w:lvl w:ilvl="6" w:tplc="0415000F" w:tentative="1">
      <w:start w:val="1"/>
      <w:numFmt w:val="decimal"/>
      <w:lvlText w:val="%7."/>
      <w:lvlJc w:val="left"/>
      <w:pPr>
        <w:tabs>
          <w:tab w:val="num" w:pos="2289"/>
        </w:tabs>
        <w:ind w:left="2289" w:hanging="360"/>
      </w:pPr>
      <w:rPr>
        <w:rFonts w:cs="Times New Roman"/>
      </w:rPr>
    </w:lvl>
    <w:lvl w:ilvl="7" w:tplc="04150019" w:tentative="1">
      <w:start w:val="1"/>
      <w:numFmt w:val="lowerLetter"/>
      <w:lvlText w:val="%8."/>
      <w:lvlJc w:val="left"/>
      <w:pPr>
        <w:tabs>
          <w:tab w:val="num" w:pos="3009"/>
        </w:tabs>
        <w:ind w:left="3009" w:hanging="360"/>
      </w:pPr>
      <w:rPr>
        <w:rFonts w:cs="Times New Roman"/>
      </w:rPr>
    </w:lvl>
    <w:lvl w:ilvl="8" w:tplc="0415001B" w:tentative="1">
      <w:start w:val="1"/>
      <w:numFmt w:val="lowerRoman"/>
      <w:lvlText w:val="%9."/>
      <w:lvlJc w:val="right"/>
      <w:pPr>
        <w:tabs>
          <w:tab w:val="num" w:pos="3729"/>
        </w:tabs>
        <w:ind w:left="3729" w:hanging="180"/>
      </w:pPr>
      <w:rPr>
        <w:rFonts w:cs="Times New Roman"/>
      </w:rPr>
    </w:lvl>
  </w:abstractNum>
  <w:abstractNum w:abstractNumId="13" w15:restartNumberingAfterBreak="0">
    <w:nsid w:val="369E02C8"/>
    <w:multiLevelType w:val="hybridMultilevel"/>
    <w:tmpl w:val="BDE23EF8"/>
    <w:lvl w:ilvl="0" w:tplc="324026E4">
      <w:start w:val="1"/>
      <w:numFmt w:val="decimal"/>
      <w:lvlText w:val="%1)"/>
      <w:lvlJc w:val="left"/>
      <w:pPr>
        <w:ind w:left="480" w:hanging="360"/>
      </w:pPr>
      <w:rPr>
        <w:rFonts w:hint="default"/>
        <w:color w:val="auto"/>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4" w15:restartNumberingAfterBreak="0">
    <w:nsid w:val="3BC23C08"/>
    <w:multiLevelType w:val="hybridMultilevel"/>
    <w:tmpl w:val="D85284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884803"/>
    <w:multiLevelType w:val="hybridMultilevel"/>
    <w:tmpl w:val="7BDC2F52"/>
    <w:lvl w:ilvl="0" w:tplc="02B2E6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B919B6"/>
    <w:multiLevelType w:val="hybridMultilevel"/>
    <w:tmpl w:val="F2369A78"/>
    <w:lvl w:ilvl="0" w:tplc="0415000F">
      <w:start w:val="1"/>
      <w:numFmt w:val="decimal"/>
      <w:lvlText w:val="%1."/>
      <w:lvlJc w:val="left"/>
      <w:pPr>
        <w:tabs>
          <w:tab w:val="num" w:pos="360"/>
        </w:tabs>
        <w:ind w:left="360" w:hanging="360"/>
      </w:pPr>
    </w:lvl>
    <w:lvl w:ilvl="1" w:tplc="07EC2DD0">
      <w:start w:val="1"/>
      <w:numFmt w:val="decimal"/>
      <w:lvlText w:val="%2."/>
      <w:lvlJc w:val="left"/>
      <w:pPr>
        <w:tabs>
          <w:tab w:val="num" w:pos="1080"/>
        </w:tabs>
        <w:ind w:left="1080" w:hanging="360"/>
      </w:pPr>
      <w:rPr>
        <w:rFonts w:hint="default"/>
        <w:sz w:val="22"/>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4A876024"/>
    <w:multiLevelType w:val="hybridMultilevel"/>
    <w:tmpl w:val="F41EB6A4"/>
    <w:lvl w:ilvl="0" w:tplc="6EBA5CB4">
      <w:start w:val="1"/>
      <w:numFmt w:val="decimal"/>
      <w:lvlText w:val="%1."/>
      <w:lvlJc w:val="left"/>
      <w:pPr>
        <w:ind w:left="480" w:hanging="360"/>
      </w:pPr>
      <w:rPr>
        <w:rFonts w:ascii="Arial" w:hAnsi="Arial" w:cs="Arial" w:hint="default"/>
        <w:sz w:val="35"/>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8" w15:restartNumberingAfterBreak="0">
    <w:nsid w:val="4E5C7064"/>
    <w:multiLevelType w:val="hybridMultilevel"/>
    <w:tmpl w:val="39FE453C"/>
    <w:lvl w:ilvl="0" w:tplc="7BFA87A6">
      <w:start w:val="1"/>
      <w:numFmt w:val="upperRoman"/>
      <w:lvlText w:val="%1."/>
      <w:lvlJc w:val="left"/>
      <w:pPr>
        <w:tabs>
          <w:tab w:val="num" w:pos="840"/>
        </w:tabs>
        <w:ind w:left="840" w:hanging="72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9" w15:restartNumberingAfterBreak="0">
    <w:nsid w:val="505E7F09"/>
    <w:multiLevelType w:val="hybridMultilevel"/>
    <w:tmpl w:val="978C841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53C16474"/>
    <w:multiLevelType w:val="hybridMultilevel"/>
    <w:tmpl w:val="E3FE272A"/>
    <w:lvl w:ilvl="0" w:tplc="04150001">
      <w:start w:val="1"/>
      <w:numFmt w:val="bullet"/>
      <w:lvlText w:val=""/>
      <w:lvlJc w:val="left"/>
      <w:pPr>
        <w:tabs>
          <w:tab w:val="num" w:pos="786"/>
        </w:tabs>
        <w:ind w:left="786" w:hanging="360"/>
      </w:pPr>
      <w:rPr>
        <w:rFonts w:ascii="Symbol" w:hAnsi="Symbol" w:hint="default"/>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1" w15:restartNumberingAfterBreak="0">
    <w:nsid w:val="5E4D70FB"/>
    <w:multiLevelType w:val="hybridMultilevel"/>
    <w:tmpl w:val="60088D0A"/>
    <w:lvl w:ilvl="0" w:tplc="2C285476">
      <w:start w:val="1"/>
      <w:numFmt w:val="lowerLetter"/>
      <w:lvlText w:val="%1)"/>
      <w:lvlJc w:val="left"/>
      <w:pPr>
        <w:tabs>
          <w:tab w:val="num" w:pos="360"/>
        </w:tabs>
        <w:ind w:left="360" w:hanging="360"/>
      </w:pPr>
      <w:rPr>
        <w:rFonts w:cs="Georgia" w:hint="default"/>
      </w:rPr>
    </w:lvl>
    <w:lvl w:ilvl="1" w:tplc="04150019" w:tentative="1">
      <w:start w:val="1"/>
      <w:numFmt w:val="lowerLetter"/>
      <w:lvlText w:val="%2."/>
      <w:lvlJc w:val="left"/>
      <w:pPr>
        <w:tabs>
          <w:tab w:val="num" w:pos="951"/>
        </w:tabs>
        <w:ind w:left="951" w:hanging="360"/>
      </w:pPr>
    </w:lvl>
    <w:lvl w:ilvl="2" w:tplc="0415001B" w:tentative="1">
      <w:start w:val="1"/>
      <w:numFmt w:val="lowerRoman"/>
      <w:lvlText w:val="%3."/>
      <w:lvlJc w:val="right"/>
      <w:pPr>
        <w:tabs>
          <w:tab w:val="num" w:pos="1671"/>
        </w:tabs>
        <w:ind w:left="1671" w:hanging="180"/>
      </w:pPr>
    </w:lvl>
    <w:lvl w:ilvl="3" w:tplc="0415000F" w:tentative="1">
      <w:start w:val="1"/>
      <w:numFmt w:val="decimal"/>
      <w:lvlText w:val="%4."/>
      <w:lvlJc w:val="left"/>
      <w:pPr>
        <w:tabs>
          <w:tab w:val="num" w:pos="2391"/>
        </w:tabs>
        <w:ind w:left="2391" w:hanging="360"/>
      </w:pPr>
    </w:lvl>
    <w:lvl w:ilvl="4" w:tplc="04150019" w:tentative="1">
      <w:start w:val="1"/>
      <w:numFmt w:val="lowerLetter"/>
      <w:lvlText w:val="%5."/>
      <w:lvlJc w:val="left"/>
      <w:pPr>
        <w:tabs>
          <w:tab w:val="num" w:pos="3111"/>
        </w:tabs>
        <w:ind w:left="3111" w:hanging="360"/>
      </w:pPr>
    </w:lvl>
    <w:lvl w:ilvl="5" w:tplc="0415001B" w:tentative="1">
      <w:start w:val="1"/>
      <w:numFmt w:val="lowerRoman"/>
      <w:lvlText w:val="%6."/>
      <w:lvlJc w:val="right"/>
      <w:pPr>
        <w:tabs>
          <w:tab w:val="num" w:pos="3831"/>
        </w:tabs>
        <w:ind w:left="3831" w:hanging="180"/>
      </w:pPr>
    </w:lvl>
    <w:lvl w:ilvl="6" w:tplc="0415000F" w:tentative="1">
      <w:start w:val="1"/>
      <w:numFmt w:val="decimal"/>
      <w:lvlText w:val="%7."/>
      <w:lvlJc w:val="left"/>
      <w:pPr>
        <w:tabs>
          <w:tab w:val="num" w:pos="4551"/>
        </w:tabs>
        <w:ind w:left="4551" w:hanging="360"/>
      </w:pPr>
    </w:lvl>
    <w:lvl w:ilvl="7" w:tplc="04150019" w:tentative="1">
      <w:start w:val="1"/>
      <w:numFmt w:val="lowerLetter"/>
      <w:lvlText w:val="%8."/>
      <w:lvlJc w:val="left"/>
      <w:pPr>
        <w:tabs>
          <w:tab w:val="num" w:pos="5271"/>
        </w:tabs>
        <w:ind w:left="5271" w:hanging="360"/>
      </w:pPr>
    </w:lvl>
    <w:lvl w:ilvl="8" w:tplc="0415001B" w:tentative="1">
      <w:start w:val="1"/>
      <w:numFmt w:val="lowerRoman"/>
      <w:lvlText w:val="%9."/>
      <w:lvlJc w:val="right"/>
      <w:pPr>
        <w:tabs>
          <w:tab w:val="num" w:pos="5991"/>
        </w:tabs>
        <w:ind w:left="5991" w:hanging="180"/>
      </w:pPr>
    </w:lvl>
  </w:abstractNum>
  <w:abstractNum w:abstractNumId="22" w15:restartNumberingAfterBreak="0">
    <w:nsid w:val="60B135C6"/>
    <w:multiLevelType w:val="hybridMultilevel"/>
    <w:tmpl w:val="06A2B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961FFB"/>
    <w:multiLevelType w:val="hybridMultilevel"/>
    <w:tmpl w:val="489E353E"/>
    <w:lvl w:ilvl="0" w:tplc="0C7C4B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4" w15:restartNumberingAfterBreak="0">
    <w:nsid w:val="6AFF7AF7"/>
    <w:multiLevelType w:val="hybridMultilevel"/>
    <w:tmpl w:val="7D8A7572"/>
    <w:lvl w:ilvl="0" w:tplc="04150017">
      <w:start w:val="1"/>
      <w:numFmt w:val="lowerLetter"/>
      <w:lvlText w:val="%1)"/>
      <w:lvlJc w:val="left"/>
      <w:pPr>
        <w:ind w:left="360" w:hanging="360"/>
      </w:pPr>
    </w:lvl>
    <w:lvl w:ilvl="1" w:tplc="0C7C4BA8">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2880EB3"/>
    <w:multiLevelType w:val="hybridMultilevel"/>
    <w:tmpl w:val="428AF8C6"/>
    <w:lvl w:ilvl="0" w:tplc="65A4E316">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84C5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F075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263F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60C9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DE9D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3C7A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C07F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F282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8E07F45"/>
    <w:multiLevelType w:val="hybridMultilevel"/>
    <w:tmpl w:val="B1440BB4"/>
    <w:name w:val="WW8Num212222222"/>
    <w:lvl w:ilvl="0" w:tplc="04150001">
      <w:start w:val="1"/>
      <w:numFmt w:val="bullet"/>
      <w:lvlText w:val=""/>
      <w:lvlJc w:val="left"/>
      <w:pPr>
        <w:ind w:left="-42" w:hanging="360"/>
      </w:pPr>
      <w:rPr>
        <w:rFonts w:ascii="Symbol" w:hAnsi="Symbol" w:hint="default"/>
      </w:rPr>
    </w:lvl>
    <w:lvl w:ilvl="1" w:tplc="04150005">
      <w:start w:val="1"/>
      <w:numFmt w:val="bullet"/>
      <w:lvlText w:val=""/>
      <w:lvlJc w:val="left"/>
      <w:pPr>
        <w:tabs>
          <w:tab w:val="num" w:pos="678"/>
        </w:tabs>
        <w:ind w:left="678" w:hanging="360"/>
      </w:pPr>
      <w:rPr>
        <w:rFonts w:ascii="Wingdings" w:hAnsi="Wingdings" w:hint="default"/>
      </w:rPr>
    </w:lvl>
    <w:lvl w:ilvl="2" w:tplc="04150005" w:tentative="1">
      <w:start w:val="1"/>
      <w:numFmt w:val="bullet"/>
      <w:lvlText w:val=""/>
      <w:lvlJc w:val="left"/>
      <w:pPr>
        <w:ind w:left="1398" w:hanging="360"/>
      </w:pPr>
      <w:rPr>
        <w:rFonts w:ascii="Wingdings" w:hAnsi="Wingdings" w:hint="default"/>
      </w:rPr>
    </w:lvl>
    <w:lvl w:ilvl="3" w:tplc="04150001" w:tentative="1">
      <w:start w:val="1"/>
      <w:numFmt w:val="bullet"/>
      <w:lvlText w:val=""/>
      <w:lvlJc w:val="left"/>
      <w:pPr>
        <w:ind w:left="2118" w:hanging="360"/>
      </w:pPr>
      <w:rPr>
        <w:rFonts w:ascii="Symbol" w:hAnsi="Symbol" w:hint="default"/>
      </w:rPr>
    </w:lvl>
    <w:lvl w:ilvl="4" w:tplc="04150003" w:tentative="1">
      <w:start w:val="1"/>
      <w:numFmt w:val="bullet"/>
      <w:lvlText w:val="o"/>
      <w:lvlJc w:val="left"/>
      <w:pPr>
        <w:ind w:left="2838" w:hanging="360"/>
      </w:pPr>
      <w:rPr>
        <w:rFonts w:ascii="Courier New" w:hAnsi="Courier New" w:cs="Courier New" w:hint="default"/>
      </w:rPr>
    </w:lvl>
    <w:lvl w:ilvl="5" w:tplc="04150005" w:tentative="1">
      <w:start w:val="1"/>
      <w:numFmt w:val="bullet"/>
      <w:lvlText w:val=""/>
      <w:lvlJc w:val="left"/>
      <w:pPr>
        <w:ind w:left="3558" w:hanging="360"/>
      </w:pPr>
      <w:rPr>
        <w:rFonts w:ascii="Wingdings" w:hAnsi="Wingdings" w:hint="default"/>
      </w:rPr>
    </w:lvl>
    <w:lvl w:ilvl="6" w:tplc="04150001" w:tentative="1">
      <w:start w:val="1"/>
      <w:numFmt w:val="bullet"/>
      <w:lvlText w:val=""/>
      <w:lvlJc w:val="left"/>
      <w:pPr>
        <w:ind w:left="4278" w:hanging="360"/>
      </w:pPr>
      <w:rPr>
        <w:rFonts w:ascii="Symbol" w:hAnsi="Symbol" w:hint="default"/>
      </w:rPr>
    </w:lvl>
    <w:lvl w:ilvl="7" w:tplc="04150003" w:tentative="1">
      <w:start w:val="1"/>
      <w:numFmt w:val="bullet"/>
      <w:lvlText w:val="o"/>
      <w:lvlJc w:val="left"/>
      <w:pPr>
        <w:ind w:left="4998" w:hanging="360"/>
      </w:pPr>
      <w:rPr>
        <w:rFonts w:ascii="Courier New" w:hAnsi="Courier New" w:cs="Courier New" w:hint="default"/>
      </w:rPr>
    </w:lvl>
    <w:lvl w:ilvl="8" w:tplc="04150005" w:tentative="1">
      <w:start w:val="1"/>
      <w:numFmt w:val="bullet"/>
      <w:lvlText w:val=""/>
      <w:lvlJc w:val="left"/>
      <w:pPr>
        <w:ind w:left="5718" w:hanging="360"/>
      </w:pPr>
      <w:rPr>
        <w:rFonts w:ascii="Wingdings" w:hAnsi="Wingdings" w:hint="default"/>
      </w:rPr>
    </w:lvl>
  </w:abstractNum>
  <w:abstractNum w:abstractNumId="27" w15:restartNumberingAfterBreak="0">
    <w:nsid w:val="799B07E2"/>
    <w:multiLevelType w:val="hybridMultilevel"/>
    <w:tmpl w:val="258CADC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84933596">
    <w:abstractNumId w:val="0"/>
  </w:num>
  <w:num w:numId="2" w16cid:durableId="1237403716">
    <w:abstractNumId w:val="1"/>
  </w:num>
  <w:num w:numId="3" w16cid:durableId="51737403">
    <w:abstractNumId w:val="2"/>
  </w:num>
  <w:num w:numId="4" w16cid:durableId="771096633">
    <w:abstractNumId w:val="3"/>
  </w:num>
  <w:num w:numId="5" w16cid:durableId="612245031">
    <w:abstractNumId w:val="4"/>
  </w:num>
  <w:num w:numId="6" w16cid:durableId="1468351329">
    <w:abstractNumId w:val="5"/>
  </w:num>
  <w:num w:numId="7" w16cid:durableId="785003904">
    <w:abstractNumId w:val="16"/>
  </w:num>
  <w:num w:numId="8" w16cid:durableId="1418944001">
    <w:abstractNumId w:val="18"/>
  </w:num>
  <w:num w:numId="9" w16cid:durableId="90324006">
    <w:abstractNumId w:val="19"/>
  </w:num>
  <w:num w:numId="10" w16cid:durableId="1003897276">
    <w:abstractNumId w:val="12"/>
  </w:num>
  <w:num w:numId="11" w16cid:durableId="777681477">
    <w:abstractNumId w:val="21"/>
  </w:num>
  <w:num w:numId="12" w16cid:durableId="364210648">
    <w:abstractNumId w:val="6"/>
  </w:num>
  <w:num w:numId="13" w16cid:durableId="227498844">
    <w:abstractNumId w:val="24"/>
  </w:num>
  <w:num w:numId="14" w16cid:durableId="499085250">
    <w:abstractNumId w:val="15"/>
  </w:num>
  <w:num w:numId="15" w16cid:durableId="372508785">
    <w:abstractNumId w:val="7"/>
  </w:num>
  <w:num w:numId="16" w16cid:durableId="830869060">
    <w:abstractNumId w:val="26"/>
  </w:num>
  <w:num w:numId="17" w16cid:durableId="1848861083">
    <w:abstractNumId w:val="8"/>
  </w:num>
  <w:num w:numId="18" w16cid:durableId="2134906464">
    <w:abstractNumId w:val="20"/>
  </w:num>
  <w:num w:numId="19" w16cid:durableId="130173134">
    <w:abstractNumId w:val="23"/>
  </w:num>
  <w:num w:numId="20" w16cid:durableId="1115366541">
    <w:abstractNumId w:val="27"/>
  </w:num>
  <w:num w:numId="21" w16cid:durableId="2038042367">
    <w:abstractNumId w:val="10"/>
  </w:num>
  <w:num w:numId="22" w16cid:durableId="2109228975">
    <w:abstractNumId w:val="22"/>
  </w:num>
  <w:num w:numId="23" w16cid:durableId="1265960036">
    <w:abstractNumId w:val="25"/>
  </w:num>
  <w:num w:numId="24" w16cid:durableId="221716774">
    <w:abstractNumId w:val="13"/>
  </w:num>
  <w:num w:numId="25" w16cid:durableId="1298876665">
    <w:abstractNumId w:val="17"/>
  </w:num>
  <w:num w:numId="26" w16cid:durableId="1853371478">
    <w:abstractNumId w:val="9"/>
  </w:num>
  <w:num w:numId="27" w16cid:durableId="34082507">
    <w:abstractNumId w:val="11"/>
  </w:num>
  <w:num w:numId="28" w16cid:durableId="4157870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9B"/>
    <w:rsid w:val="00031829"/>
    <w:rsid w:val="00032B0D"/>
    <w:rsid w:val="000774AC"/>
    <w:rsid w:val="000959A3"/>
    <w:rsid w:val="00095D22"/>
    <w:rsid w:val="000E628C"/>
    <w:rsid w:val="000F24AA"/>
    <w:rsid w:val="001038A6"/>
    <w:rsid w:val="001330AF"/>
    <w:rsid w:val="001354EF"/>
    <w:rsid w:val="00145C6A"/>
    <w:rsid w:val="00151ADF"/>
    <w:rsid w:val="00173754"/>
    <w:rsid w:val="001A74F8"/>
    <w:rsid w:val="001C089B"/>
    <w:rsid w:val="001C42F5"/>
    <w:rsid w:val="001E2135"/>
    <w:rsid w:val="001F39F4"/>
    <w:rsid w:val="001F5AA8"/>
    <w:rsid w:val="002275CD"/>
    <w:rsid w:val="002534FD"/>
    <w:rsid w:val="00281A0B"/>
    <w:rsid w:val="00285409"/>
    <w:rsid w:val="00286B48"/>
    <w:rsid w:val="002B27F1"/>
    <w:rsid w:val="002B4DEA"/>
    <w:rsid w:val="002B66D2"/>
    <w:rsid w:val="002D02AD"/>
    <w:rsid w:val="002E59C4"/>
    <w:rsid w:val="002F387F"/>
    <w:rsid w:val="002F6772"/>
    <w:rsid w:val="00311C88"/>
    <w:rsid w:val="00311DCA"/>
    <w:rsid w:val="0031446D"/>
    <w:rsid w:val="00340E69"/>
    <w:rsid w:val="00387A2A"/>
    <w:rsid w:val="003D4665"/>
    <w:rsid w:val="003F3E26"/>
    <w:rsid w:val="003F4C49"/>
    <w:rsid w:val="00404E09"/>
    <w:rsid w:val="00411D87"/>
    <w:rsid w:val="00437196"/>
    <w:rsid w:val="00437991"/>
    <w:rsid w:val="00441333"/>
    <w:rsid w:val="004424EC"/>
    <w:rsid w:val="004516D7"/>
    <w:rsid w:val="004542A9"/>
    <w:rsid w:val="00461FE6"/>
    <w:rsid w:val="00466414"/>
    <w:rsid w:val="00481625"/>
    <w:rsid w:val="004B04D7"/>
    <w:rsid w:val="004C603D"/>
    <w:rsid w:val="004C771D"/>
    <w:rsid w:val="004D7D82"/>
    <w:rsid w:val="004F45CA"/>
    <w:rsid w:val="005150A0"/>
    <w:rsid w:val="005208CA"/>
    <w:rsid w:val="005A15E2"/>
    <w:rsid w:val="005E0FFD"/>
    <w:rsid w:val="005E124F"/>
    <w:rsid w:val="00625335"/>
    <w:rsid w:val="00631294"/>
    <w:rsid w:val="00652C10"/>
    <w:rsid w:val="00686B2D"/>
    <w:rsid w:val="00690D74"/>
    <w:rsid w:val="0069407E"/>
    <w:rsid w:val="006A6C47"/>
    <w:rsid w:val="00710E5A"/>
    <w:rsid w:val="0071303A"/>
    <w:rsid w:val="00750B10"/>
    <w:rsid w:val="00781EA8"/>
    <w:rsid w:val="00783BA5"/>
    <w:rsid w:val="007929E5"/>
    <w:rsid w:val="007942D5"/>
    <w:rsid w:val="007B2456"/>
    <w:rsid w:val="007B24B9"/>
    <w:rsid w:val="007B25A4"/>
    <w:rsid w:val="007C2A69"/>
    <w:rsid w:val="007C6A28"/>
    <w:rsid w:val="007D0092"/>
    <w:rsid w:val="00875803"/>
    <w:rsid w:val="00890A6A"/>
    <w:rsid w:val="00890EEE"/>
    <w:rsid w:val="008A1953"/>
    <w:rsid w:val="008A30B6"/>
    <w:rsid w:val="008C50A6"/>
    <w:rsid w:val="008D09CF"/>
    <w:rsid w:val="008D5940"/>
    <w:rsid w:val="008E08D5"/>
    <w:rsid w:val="008E761E"/>
    <w:rsid w:val="00904E96"/>
    <w:rsid w:val="00924B1F"/>
    <w:rsid w:val="0093152B"/>
    <w:rsid w:val="009326CD"/>
    <w:rsid w:val="00962A30"/>
    <w:rsid w:val="00965F6C"/>
    <w:rsid w:val="009711C6"/>
    <w:rsid w:val="009741C6"/>
    <w:rsid w:val="00980226"/>
    <w:rsid w:val="0099062C"/>
    <w:rsid w:val="00992641"/>
    <w:rsid w:val="009B61A2"/>
    <w:rsid w:val="009B69B8"/>
    <w:rsid w:val="009C4FB8"/>
    <w:rsid w:val="009D02D7"/>
    <w:rsid w:val="009D214A"/>
    <w:rsid w:val="009D6C6A"/>
    <w:rsid w:val="009E46A4"/>
    <w:rsid w:val="00A31932"/>
    <w:rsid w:val="00A45018"/>
    <w:rsid w:val="00A5271D"/>
    <w:rsid w:val="00A561DE"/>
    <w:rsid w:val="00A607D8"/>
    <w:rsid w:val="00A624EB"/>
    <w:rsid w:val="00A741D2"/>
    <w:rsid w:val="00A861D2"/>
    <w:rsid w:val="00A92353"/>
    <w:rsid w:val="00AA3A3F"/>
    <w:rsid w:val="00AA782D"/>
    <w:rsid w:val="00AC0501"/>
    <w:rsid w:val="00AC0F2E"/>
    <w:rsid w:val="00AE4BA5"/>
    <w:rsid w:val="00AF2BC1"/>
    <w:rsid w:val="00AF61E4"/>
    <w:rsid w:val="00B109CB"/>
    <w:rsid w:val="00B12B8B"/>
    <w:rsid w:val="00B14158"/>
    <w:rsid w:val="00B54250"/>
    <w:rsid w:val="00B843A1"/>
    <w:rsid w:val="00B90153"/>
    <w:rsid w:val="00BA1D9E"/>
    <w:rsid w:val="00BA3DD5"/>
    <w:rsid w:val="00BC41D7"/>
    <w:rsid w:val="00BD2854"/>
    <w:rsid w:val="00C065E9"/>
    <w:rsid w:val="00C06DBB"/>
    <w:rsid w:val="00C12E73"/>
    <w:rsid w:val="00C27FF5"/>
    <w:rsid w:val="00C638C0"/>
    <w:rsid w:val="00C72653"/>
    <w:rsid w:val="00CA574B"/>
    <w:rsid w:val="00CA6C70"/>
    <w:rsid w:val="00CB5B4B"/>
    <w:rsid w:val="00CD149F"/>
    <w:rsid w:val="00CD178A"/>
    <w:rsid w:val="00D147FA"/>
    <w:rsid w:val="00D17976"/>
    <w:rsid w:val="00D215D9"/>
    <w:rsid w:val="00D363F5"/>
    <w:rsid w:val="00D415CA"/>
    <w:rsid w:val="00D4294E"/>
    <w:rsid w:val="00D44A4E"/>
    <w:rsid w:val="00D53E10"/>
    <w:rsid w:val="00D5778F"/>
    <w:rsid w:val="00D67547"/>
    <w:rsid w:val="00D72B3F"/>
    <w:rsid w:val="00D747BF"/>
    <w:rsid w:val="00D85A82"/>
    <w:rsid w:val="00D91A69"/>
    <w:rsid w:val="00D96D0F"/>
    <w:rsid w:val="00DB1CEB"/>
    <w:rsid w:val="00DE7307"/>
    <w:rsid w:val="00DF0444"/>
    <w:rsid w:val="00E014B8"/>
    <w:rsid w:val="00E14148"/>
    <w:rsid w:val="00E16915"/>
    <w:rsid w:val="00E2452D"/>
    <w:rsid w:val="00E30600"/>
    <w:rsid w:val="00E3258A"/>
    <w:rsid w:val="00E4183B"/>
    <w:rsid w:val="00E64292"/>
    <w:rsid w:val="00E65C16"/>
    <w:rsid w:val="00E76850"/>
    <w:rsid w:val="00E93A4C"/>
    <w:rsid w:val="00E9409B"/>
    <w:rsid w:val="00E970AF"/>
    <w:rsid w:val="00EC5385"/>
    <w:rsid w:val="00ED44C0"/>
    <w:rsid w:val="00EE1935"/>
    <w:rsid w:val="00EE1AE6"/>
    <w:rsid w:val="00F1403A"/>
    <w:rsid w:val="00F22ACA"/>
    <w:rsid w:val="00F74475"/>
    <w:rsid w:val="00F75CC1"/>
    <w:rsid w:val="00F81E70"/>
    <w:rsid w:val="00F87ED1"/>
    <w:rsid w:val="00FB07EC"/>
    <w:rsid w:val="00FC7359"/>
    <w:rsid w:val="00FE5E26"/>
    <w:rsid w:val="00FF4101"/>
    <w:rsid w:val="00FF4423"/>
    <w:rsid w:val="00FF52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DABF"/>
  <w15:chartTrackingRefBased/>
  <w15:docId w15:val="{51AF77BE-67AF-4254-AA2D-599C4C0A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F24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F24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F24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rsid w:val="001C089B"/>
  </w:style>
  <w:style w:type="character" w:styleId="Hipercze">
    <w:name w:val="Hyperlink"/>
    <w:rsid w:val="001C089B"/>
    <w:rPr>
      <w:color w:val="000080"/>
      <w:u w:val="single"/>
    </w:rPr>
  </w:style>
  <w:style w:type="character" w:customStyle="1" w:styleId="Teksttreci2">
    <w:name w:val="Tekst treści (2)_"/>
    <w:link w:val="Teksttreci20"/>
    <w:rsid w:val="001C089B"/>
    <w:rPr>
      <w:rFonts w:ascii="Arial" w:hAnsi="Arial" w:cs="Arial"/>
      <w:b/>
      <w:bCs/>
      <w:sz w:val="55"/>
      <w:szCs w:val="55"/>
      <w:shd w:val="clear" w:color="auto" w:fill="FFFFFF"/>
    </w:rPr>
  </w:style>
  <w:style w:type="character" w:customStyle="1" w:styleId="Teksttreci3">
    <w:name w:val="Tekst treści (3)_"/>
    <w:link w:val="Teksttreci30"/>
    <w:rsid w:val="001C089B"/>
    <w:rPr>
      <w:rFonts w:ascii="Arial" w:hAnsi="Arial" w:cs="Arial"/>
      <w:b/>
      <w:bCs/>
      <w:sz w:val="27"/>
      <w:szCs w:val="27"/>
      <w:shd w:val="clear" w:color="auto" w:fill="FFFFFF"/>
    </w:rPr>
  </w:style>
  <w:style w:type="character" w:customStyle="1" w:styleId="Nagwek10">
    <w:name w:val="Nagłówek #1_"/>
    <w:link w:val="Nagwek11"/>
    <w:rsid w:val="001C089B"/>
    <w:rPr>
      <w:rFonts w:ascii="Arial" w:hAnsi="Arial" w:cs="Arial"/>
      <w:b/>
      <w:bCs/>
      <w:shd w:val="clear" w:color="auto" w:fill="FFFFFF"/>
    </w:rPr>
  </w:style>
  <w:style w:type="character" w:customStyle="1" w:styleId="Nagwek12">
    <w:name w:val="Nagłówek #1"/>
    <w:rsid w:val="001C089B"/>
    <w:rPr>
      <w:rFonts w:ascii="Arial" w:hAnsi="Arial" w:cs="Arial"/>
      <w:b/>
      <w:bCs/>
      <w:spacing w:val="0"/>
      <w:sz w:val="22"/>
      <w:szCs w:val="22"/>
      <w:u w:val="single"/>
    </w:rPr>
  </w:style>
  <w:style w:type="character" w:customStyle="1" w:styleId="Nagwek20">
    <w:name w:val="Nagłówek #2_"/>
    <w:link w:val="Nagwek21"/>
    <w:rsid w:val="001C089B"/>
    <w:rPr>
      <w:rFonts w:ascii="Arial" w:hAnsi="Arial" w:cs="Arial"/>
      <w:b/>
      <w:bCs/>
      <w:sz w:val="19"/>
      <w:szCs w:val="19"/>
      <w:shd w:val="clear" w:color="auto" w:fill="FFFFFF"/>
    </w:rPr>
  </w:style>
  <w:style w:type="character" w:customStyle="1" w:styleId="Teksttreci">
    <w:name w:val="Tekst treści_"/>
    <w:link w:val="Teksttreci0"/>
    <w:rsid w:val="001C089B"/>
    <w:rPr>
      <w:rFonts w:ascii="Arial" w:hAnsi="Arial" w:cs="Arial"/>
      <w:sz w:val="19"/>
      <w:szCs w:val="19"/>
      <w:shd w:val="clear" w:color="auto" w:fill="FFFFFF"/>
    </w:rPr>
  </w:style>
  <w:style w:type="character" w:customStyle="1" w:styleId="Nagwek22">
    <w:name w:val="Nagłówek #2 (2)_"/>
    <w:link w:val="Nagwek220"/>
    <w:rsid w:val="001C089B"/>
    <w:rPr>
      <w:rFonts w:ascii="Arial" w:hAnsi="Arial" w:cs="Arial"/>
      <w:sz w:val="19"/>
      <w:szCs w:val="19"/>
      <w:shd w:val="clear" w:color="auto" w:fill="FFFFFF"/>
    </w:rPr>
  </w:style>
  <w:style w:type="character" w:customStyle="1" w:styleId="TeksttreciPogrubienie">
    <w:name w:val="Tekst treści + Pogrubienie"/>
    <w:rsid w:val="001C089B"/>
    <w:rPr>
      <w:rFonts w:ascii="Arial" w:hAnsi="Arial" w:cs="Arial"/>
      <w:b/>
      <w:bCs/>
      <w:spacing w:val="0"/>
      <w:sz w:val="19"/>
      <w:szCs w:val="19"/>
    </w:rPr>
  </w:style>
  <w:style w:type="character" w:customStyle="1" w:styleId="Teksttreci4">
    <w:name w:val="Tekst treści (4)_"/>
    <w:link w:val="Teksttreci40"/>
    <w:rsid w:val="001C089B"/>
    <w:rPr>
      <w:rFonts w:ascii="Arial" w:hAnsi="Arial" w:cs="Arial"/>
      <w:sz w:val="17"/>
      <w:szCs w:val="17"/>
      <w:shd w:val="clear" w:color="auto" w:fill="FFFFFF"/>
    </w:rPr>
  </w:style>
  <w:style w:type="character" w:customStyle="1" w:styleId="Teksttreci5">
    <w:name w:val="Tekst treści (5)_"/>
    <w:link w:val="Teksttreci50"/>
    <w:rsid w:val="001C089B"/>
    <w:rPr>
      <w:rFonts w:ascii="Arial" w:hAnsi="Arial" w:cs="Arial"/>
      <w:b/>
      <w:bCs/>
      <w:sz w:val="17"/>
      <w:szCs w:val="17"/>
      <w:shd w:val="clear" w:color="auto" w:fill="FFFFFF"/>
    </w:rPr>
  </w:style>
  <w:style w:type="character" w:customStyle="1" w:styleId="TeksttreciPogrubienie1">
    <w:name w:val="Tekst treści + Pogrubienie1"/>
    <w:rsid w:val="001C089B"/>
    <w:rPr>
      <w:rFonts w:ascii="Arial" w:hAnsi="Arial" w:cs="Arial"/>
      <w:b/>
      <w:bCs/>
      <w:spacing w:val="0"/>
      <w:sz w:val="19"/>
      <w:szCs w:val="19"/>
    </w:rPr>
  </w:style>
  <w:style w:type="character" w:customStyle="1" w:styleId="Nagwek2Bezpogrubienia">
    <w:name w:val="Nagłówek #2 + Bez pogrubienia"/>
    <w:basedOn w:val="Nagwek20"/>
    <w:rsid w:val="001C089B"/>
    <w:rPr>
      <w:rFonts w:ascii="Arial" w:hAnsi="Arial" w:cs="Arial"/>
      <w:b/>
      <w:bCs/>
      <w:sz w:val="19"/>
      <w:szCs w:val="19"/>
      <w:shd w:val="clear" w:color="auto" w:fill="FFFFFF"/>
    </w:rPr>
  </w:style>
  <w:style w:type="character" w:customStyle="1" w:styleId="Nagwek120">
    <w:name w:val="Nagłówek #12"/>
    <w:rsid w:val="001C089B"/>
    <w:rPr>
      <w:rFonts w:ascii="Arial" w:hAnsi="Arial" w:cs="Arial"/>
      <w:b/>
      <w:bCs/>
      <w:spacing w:val="0"/>
      <w:sz w:val="22"/>
      <w:szCs w:val="22"/>
      <w:u w:val="single"/>
    </w:rPr>
  </w:style>
  <w:style w:type="character" w:customStyle="1" w:styleId="Teksttreci6">
    <w:name w:val="Tekst treści (6)_"/>
    <w:link w:val="Teksttreci60"/>
    <w:rsid w:val="001C089B"/>
    <w:rPr>
      <w:rFonts w:ascii="Arial" w:hAnsi="Arial" w:cs="Arial"/>
      <w:b/>
      <w:bCs/>
      <w:sz w:val="15"/>
      <w:szCs w:val="15"/>
      <w:shd w:val="clear" w:color="auto" w:fill="FFFFFF"/>
    </w:rPr>
  </w:style>
  <w:style w:type="character" w:customStyle="1" w:styleId="Teksttreci7">
    <w:name w:val="Tekst treści (7)_"/>
    <w:link w:val="Teksttreci70"/>
    <w:rsid w:val="001C089B"/>
    <w:rPr>
      <w:rFonts w:ascii="Times New Roman" w:hAnsi="Times New Roman" w:cs="Times New Roman"/>
      <w:noProof/>
      <w:sz w:val="20"/>
      <w:szCs w:val="20"/>
      <w:shd w:val="clear" w:color="auto" w:fill="FFFFFF"/>
    </w:rPr>
  </w:style>
  <w:style w:type="character" w:customStyle="1" w:styleId="Podpistabeli">
    <w:name w:val="Podpis tabeli_"/>
    <w:link w:val="Podpistabeli0"/>
    <w:rsid w:val="001C089B"/>
    <w:rPr>
      <w:rFonts w:ascii="Arial" w:hAnsi="Arial" w:cs="Arial"/>
      <w:sz w:val="17"/>
      <w:szCs w:val="17"/>
      <w:shd w:val="clear" w:color="auto" w:fill="FFFFFF"/>
    </w:rPr>
  </w:style>
  <w:style w:type="paragraph" w:customStyle="1" w:styleId="Teksttreci20">
    <w:name w:val="Tekst treści (2)"/>
    <w:basedOn w:val="Normalny"/>
    <w:link w:val="Teksttreci2"/>
    <w:rsid w:val="001C089B"/>
    <w:pPr>
      <w:shd w:val="clear" w:color="auto" w:fill="FFFFFF"/>
      <w:spacing w:after="9660" w:line="648" w:lineRule="exact"/>
      <w:jc w:val="center"/>
    </w:pPr>
    <w:rPr>
      <w:rFonts w:ascii="Arial" w:hAnsi="Arial" w:cs="Arial"/>
      <w:b/>
      <w:bCs/>
      <w:sz w:val="55"/>
      <w:szCs w:val="55"/>
    </w:rPr>
  </w:style>
  <w:style w:type="paragraph" w:customStyle="1" w:styleId="Teksttreci30">
    <w:name w:val="Tekst treści (3)"/>
    <w:basedOn w:val="Normalny"/>
    <w:link w:val="Teksttreci3"/>
    <w:rsid w:val="001C089B"/>
    <w:pPr>
      <w:shd w:val="clear" w:color="auto" w:fill="FFFFFF"/>
      <w:spacing w:before="9660" w:after="0" w:line="240" w:lineRule="atLeast"/>
      <w:jc w:val="center"/>
    </w:pPr>
    <w:rPr>
      <w:rFonts w:ascii="Arial" w:hAnsi="Arial" w:cs="Arial"/>
      <w:b/>
      <w:bCs/>
      <w:sz w:val="27"/>
      <w:szCs w:val="27"/>
    </w:rPr>
  </w:style>
  <w:style w:type="paragraph" w:customStyle="1" w:styleId="Nagwek11">
    <w:name w:val="Nagłówek #11"/>
    <w:basedOn w:val="Normalny"/>
    <w:link w:val="Nagwek10"/>
    <w:rsid w:val="001C089B"/>
    <w:pPr>
      <w:shd w:val="clear" w:color="auto" w:fill="FFFFFF"/>
      <w:spacing w:after="540" w:line="240" w:lineRule="atLeast"/>
      <w:jc w:val="both"/>
      <w:outlineLvl w:val="0"/>
    </w:pPr>
    <w:rPr>
      <w:rFonts w:ascii="Arial" w:hAnsi="Arial" w:cs="Arial"/>
      <w:b/>
      <w:bCs/>
    </w:rPr>
  </w:style>
  <w:style w:type="paragraph" w:customStyle="1" w:styleId="Nagwek21">
    <w:name w:val="Nagłówek #2"/>
    <w:basedOn w:val="Normalny"/>
    <w:link w:val="Nagwek20"/>
    <w:rsid w:val="001C089B"/>
    <w:pPr>
      <w:shd w:val="clear" w:color="auto" w:fill="FFFFFF"/>
      <w:spacing w:before="540" w:after="300" w:line="240" w:lineRule="atLeast"/>
      <w:jc w:val="both"/>
      <w:outlineLvl w:val="1"/>
    </w:pPr>
    <w:rPr>
      <w:rFonts w:ascii="Arial" w:hAnsi="Arial" w:cs="Arial"/>
      <w:b/>
      <w:bCs/>
      <w:sz w:val="19"/>
      <w:szCs w:val="19"/>
    </w:rPr>
  </w:style>
  <w:style w:type="paragraph" w:customStyle="1" w:styleId="Teksttreci0">
    <w:name w:val="Tekst treści"/>
    <w:basedOn w:val="Normalny"/>
    <w:link w:val="Teksttreci"/>
    <w:rsid w:val="001C089B"/>
    <w:pPr>
      <w:shd w:val="clear" w:color="auto" w:fill="FFFFFF"/>
      <w:spacing w:before="300" w:after="300" w:line="350" w:lineRule="exact"/>
      <w:jc w:val="both"/>
    </w:pPr>
    <w:rPr>
      <w:rFonts w:ascii="Arial" w:hAnsi="Arial" w:cs="Arial"/>
      <w:sz w:val="19"/>
      <w:szCs w:val="19"/>
    </w:rPr>
  </w:style>
  <w:style w:type="paragraph" w:customStyle="1" w:styleId="Nagwek220">
    <w:name w:val="Nagłówek #2 (2)"/>
    <w:basedOn w:val="Normalny"/>
    <w:link w:val="Nagwek22"/>
    <w:rsid w:val="001C089B"/>
    <w:pPr>
      <w:shd w:val="clear" w:color="auto" w:fill="FFFFFF"/>
      <w:spacing w:after="0" w:line="355" w:lineRule="exact"/>
      <w:outlineLvl w:val="1"/>
    </w:pPr>
    <w:rPr>
      <w:rFonts w:ascii="Arial" w:hAnsi="Arial" w:cs="Arial"/>
      <w:sz w:val="19"/>
      <w:szCs w:val="19"/>
    </w:rPr>
  </w:style>
  <w:style w:type="paragraph" w:customStyle="1" w:styleId="Teksttreci40">
    <w:name w:val="Tekst treści (4)"/>
    <w:basedOn w:val="Normalny"/>
    <w:link w:val="Teksttreci4"/>
    <w:rsid w:val="001C089B"/>
    <w:pPr>
      <w:shd w:val="clear" w:color="auto" w:fill="FFFFFF"/>
      <w:spacing w:after="0" w:line="312" w:lineRule="exact"/>
      <w:jc w:val="both"/>
    </w:pPr>
    <w:rPr>
      <w:rFonts w:ascii="Arial" w:hAnsi="Arial" w:cs="Arial"/>
      <w:sz w:val="17"/>
      <w:szCs w:val="17"/>
    </w:rPr>
  </w:style>
  <w:style w:type="paragraph" w:customStyle="1" w:styleId="Teksttreci50">
    <w:name w:val="Tekst treści (5)"/>
    <w:basedOn w:val="Normalny"/>
    <w:link w:val="Teksttreci5"/>
    <w:rsid w:val="001C089B"/>
    <w:pPr>
      <w:shd w:val="clear" w:color="auto" w:fill="FFFFFF"/>
      <w:spacing w:after="0" w:line="240" w:lineRule="atLeast"/>
    </w:pPr>
    <w:rPr>
      <w:rFonts w:ascii="Arial" w:hAnsi="Arial" w:cs="Arial"/>
      <w:b/>
      <w:bCs/>
      <w:sz w:val="17"/>
      <w:szCs w:val="17"/>
    </w:rPr>
  </w:style>
  <w:style w:type="paragraph" w:customStyle="1" w:styleId="Teksttreci60">
    <w:name w:val="Tekst treści (6)"/>
    <w:basedOn w:val="Normalny"/>
    <w:link w:val="Teksttreci6"/>
    <w:rsid w:val="001C089B"/>
    <w:pPr>
      <w:shd w:val="clear" w:color="auto" w:fill="FFFFFF"/>
      <w:spacing w:after="0" w:line="274" w:lineRule="exact"/>
    </w:pPr>
    <w:rPr>
      <w:rFonts w:ascii="Arial" w:hAnsi="Arial" w:cs="Arial"/>
      <w:b/>
      <w:bCs/>
      <w:sz w:val="15"/>
      <w:szCs w:val="15"/>
    </w:rPr>
  </w:style>
  <w:style w:type="paragraph" w:customStyle="1" w:styleId="Teksttreci70">
    <w:name w:val="Tekst treści (7)"/>
    <w:basedOn w:val="Normalny"/>
    <w:link w:val="Teksttreci7"/>
    <w:rsid w:val="001C089B"/>
    <w:pPr>
      <w:shd w:val="clear" w:color="auto" w:fill="FFFFFF"/>
      <w:spacing w:after="0" w:line="240" w:lineRule="atLeast"/>
    </w:pPr>
    <w:rPr>
      <w:rFonts w:ascii="Times New Roman" w:hAnsi="Times New Roman" w:cs="Times New Roman"/>
      <w:noProof/>
      <w:sz w:val="20"/>
      <w:szCs w:val="20"/>
    </w:rPr>
  </w:style>
  <w:style w:type="paragraph" w:customStyle="1" w:styleId="Podpistabeli0">
    <w:name w:val="Podpis tabeli"/>
    <w:basedOn w:val="Normalny"/>
    <w:link w:val="Podpistabeli"/>
    <w:rsid w:val="001C089B"/>
    <w:pPr>
      <w:shd w:val="clear" w:color="auto" w:fill="FFFFFF"/>
      <w:spacing w:after="0" w:line="240" w:lineRule="atLeast"/>
    </w:pPr>
    <w:rPr>
      <w:rFonts w:ascii="Arial" w:hAnsi="Arial" w:cs="Arial"/>
      <w:sz w:val="17"/>
      <w:szCs w:val="17"/>
    </w:rPr>
  </w:style>
  <w:style w:type="paragraph" w:styleId="Stopka">
    <w:name w:val="footer"/>
    <w:basedOn w:val="Normalny"/>
    <w:link w:val="StopkaZnak"/>
    <w:rsid w:val="001C089B"/>
    <w:pPr>
      <w:tabs>
        <w:tab w:val="center" w:pos="4536"/>
        <w:tab w:val="right" w:pos="9072"/>
      </w:tabs>
      <w:spacing w:after="0" w:line="240" w:lineRule="auto"/>
    </w:pPr>
    <w:rPr>
      <w:rFonts w:ascii="Arial Unicode MS" w:eastAsia="Arial Unicode MS" w:hAnsi="Arial Unicode MS" w:cs="Arial Unicode MS"/>
      <w:color w:val="000000"/>
      <w:sz w:val="24"/>
      <w:szCs w:val="24"/>
      <w:lang w:eastAsia="pl-PL"/>
    </w:rPr>
  </w:style>
  <w:style w:type="character" w:customStyle="1" w:styleId="StopkaZnak">
    <w:name w:val="Stopka Znak"/>
    <w:basedOn w:val="Domylnaczcionkaakapitu"/>
    <w:link w:val="Stopka"/>
    <w:rsid w:val="001C089B"/>
    <w:rPr>
      <w:rFonts w:ascii="Arial Unicode MS" w:eastAsia="Arial Unicode MS" w:hAnsi="Arial Unicode MS" w:cs="Arial Unicode MS"/>
      <w:color w:val="000000"/>
      <w:sz w:val="24"/>
      <w:szCs w:val="24"/>
      <w:lang w:eastAsia="pl-PL"/>
    </w:rPr>
  </w:style>
  <w:style w:type="character" w:styleId="Numerstrony">
    <w:name w:val="page number"/>
    <w:basedOn w:val="Domylnaczcionkaakapitu"/>
    <w:rsid w:val="001C089B"/>
  </w:style>
  <w:style w:type="paragraph" w:styleId="Nagwek">
    <w:name w:val="header"/>
    <w:basedOn w:val="Normalny"/>
    <w:link w:val="NagwekZnak"/>
    <w:rsid w:val="001C089B"/>
    <w:pPr>
      <w:tabs>
        <w:tab w:val="center" w:pos="4536"/>
        <w:tab w:val="right" w:pos="9072"/>
      </w:tabs>
      <w:spacing w:after="0" w:line="240" w:lineRule="auto"/>
    </w:pPr>
    <w:rPr>
      <w:rFonts w:ascii="Arial Unicode MS" w:eastAsia="Arial Unicode MS" w:hAnsi="Arial Unicode MS" w:cs="Arial Unicode MS"/>
      <w:color w:val="000000"/>
      <w:sz w:val="24"/>
      <w:szCs w:val="24"/>
      <w:lang w:eastAsia="pl-PL"/>
    </w:rPr>
  </w:style>
  <w:style w:type="character" w:customStyle="1" w:styleId="NagwekZnak">
    <w:name w:val="Nagłówek Znak"/>
    <w:basedOn w:val="Domylnaczcionkaakapitu"/>
    <w:link w:val="Nagwek"/>
    <w:rsid w:val="001C089B"/>
    <w:rPr>
      <w:rFonts w:ascii="Arial Unicode MS" w:eastAsia="Arial Unicode MS" w:hAnsi="Arial Unicode MS" w:cs="Arial Unicode MS"/>
      <w:color w:val="000000"/>
      <w:sz w:val="24"/>
      <w:szCs w:val="24"/>
      <w:lang w:eastAsia="pl-PL"/>
    </w:rPr>
  </w:style>
  <w:style w:type="paragraph" w:styleId="Akapitzlist">
    <w:name w:val="List Paragraph"/>
    <w:basedOn w:val="Normalny"/>
    <w:qFormat/>
    <w:rsid w:val="001C089B"/>
    <w:pPr>
      <w:spacing w:after="200" w:line="276" w:lineRule="auto"/>
      <w:ind w:left="720"/>
      <w:contextualSpacing/>
    </w:pPr>
    <w:rPr>
      <w:rFonts w:ascii="Calibri" w:eastAsia="Times New Roman" w:hAnsi="Calibri" w:cs="Times New Roman"/>
    </w:rPr>
  </w:style>
  <w:style w:type="character" w:customStyle="1" w:styleId="Nagwek30">
    <w:name w:val="Nagłówek #3_"/>
    <w:link w:val="Nagwek31"/>
    <w:rsid w:val="001C089B"/>
    <w:rPr>
      <w:rFonts w:eastAsia="Arial Unicode MS"/>
      <w:b/>
      <w:bCs/>
      <w:shd w:val="clear" w:color="auto" w:fill="FFFFFF"/>
      <w:lang w:eastAsia="pl-PL"/>
    </w:rPr>
  </w:style>
  <w:style w:type="paragraph" w:customStyle="1" w:styleId="Nagwek31">
    <w:name w:val="Nagłówek #3"/>
    <w:basedOn w:val="Normalny"/>
    <w:link w:val="Nagwek30"/>
    <w:rsid w:val="001C089B"/>
    <w:pPr>
      <w:shd w:val="clear" w:color="auto" w:fill="FFFFFF"/>
      <w:spacing w:before="420" w:after="300" w:line="240" w:lineRule="atLeast"/>
      <w:outlineLvl w:val="2"/>
    </w:pPr>
    <w:rPr>
      <w:rFonts w:eastAsia="Arial Unicode MS"/>
      <w:b/>
      <w:bCs/>
      <w:lang w:eastAsia="pl-PL"/>
    </w:rPr>
  </w:style>
  <w:style w:type="paragraph" w:styleId="Tekstdymka">
    <w:name w:val="Balloon Text"/>
    <w:basedOn w:val="Normalny"/>
    <w:link w:val="TekstdymkaZnak"/>
    <w:uiPriority w:val="99"/>
    <w:semiHidden/>
    <w:unhideWhenUsed/>
    <w:rsid w:val="001C089B"/>
    <w:pPr>
      <w:spacing w:after="0" w:line="240" w:lineRule="auto"/>
    </w:pPr>
    <w:rPr>
      <w:rFonts w:ascii="Segoe UI" w:eastAsia="Arial Unicode MS" w:hAnsi="Segoe UI" w:cs="Segoe UI"/>
      <w:color w:val="000000"/>
      <w:sz w:val="18"/>
      <w:szCs w:val="18"/>
      <w:lang w:eastAsia="pl-PL"/>
    </w:rPr>
  </w:style>
  <w:style w:type="character" w:customStyle="1" w:styleId="TekstdymkaZnak">
    <w:name w:val="Tekst dymka Znak"/>
    <w:basedOn w:val="Domylnaczcionkaakapitu"/>
    <w:link w:val="Tekstdymka"/>
    <w:uiPriority w:val="99"/>
    <w:semiHidden/>
    <w:rsid w:val="001C089B"/>
    <w:rPr>
      <w:rFonts w:ascii="Segoe UI" w:eastAsia="Arial Unicode MS" w:hAnsi="Segoe UI" w:cs="Segoe UI"/>
      <w:color w:val="000000"/>
      <w:sz w:val="18"/>
      <w:szCs w:val="18"/>
      <w:lang w:eastAsia="pl-PL"/>
    </w:rPr>
  </w:style>
  <w:style w:type="paragraph" w:customStyle="1" w:styleId="Standard">
    <w:name w:val="Standard"/>
    <w:rsid w:val="001C089B"/>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NormalnyWeb">
    <w:name w:val="Normal (Web)"/>
    <w:basedOn w:val="Normalny"/>
    <w:uiPriority w:val="99"/>
    <w:semiHidden/>
    <w:unhideWhenUsed/>
    <w:rsid w:val="001C08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1C089B"/>
    <w:pPr>
      <w:autoSpaceDE w:val="0"/>
      <w:autoSpaceDN w:val="0"/>
      <w:adjustRightInd w:val="0"/>
      <w:spacing w:after="0" w:line="240" w:lineRule="auto"/>
    </w:pPr>
    <w:rPr>
      <w:rFonts w:ascii="Times New Roman" w:eastAsia="Arial Unicode MS" w:hAnsi="Times New Roman" w:cs="Times New Roman"/>
      <w:color w:val="000000"/>
      <w:sz w:val="24"/>
      <w:szCs w:val="24"/>
      <w:lang w:eastAsia="pl-PL"/>
    </w:rPr>
  </w:style>
  <w:style w:type="table" w:styleId="Tabela-Siatka">
    <w:name w:val="Table Grid"/>
    <w:basedOn w:val="Standardowy"/>
    <w:uiPriority w:val="39"/>
    <w:rsid w:val="001C089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0F24AA"/>
    <w:pPr>
      <w:spacing w:after="0" w:line="240" w:lineRule="auto"/>
    </w:pPr>
  </w:style>
  <w:style w:type="character" w:customStyle="1" w:styleId="Nagwek1Znak">
    <w:name w:val="Nagłówek 1 Znak"/>
    <w:basedOn w:val="Domylnaczcionkaakapitu"/>
    <w:link w:val="Nagwek1"/>
    <w:uiPriority w:val="9"/>
    <w:rsid w:val="000F24AA"/>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0F24A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0F24A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708">
      <w:bodyDiv w:val="1"/>
      <w:marLeft w:val="0"/>
      <w:marRight w:val="0"/>
      <w:marTop w:val="0"/>
      <w:marBottom w:val="0"/>
      <w:divBdr>
        <w:top w:val="none" w:sz="0" w:space="0" w:color="auto"/>
        <w:left w:val="none" w:sz="0" w:space="0" w:color="auto"/>
        <w:bottom w:val="none" w:sz="0" w:space="0" w:color="auto"/>
        <w:right w:val="none" w:sz="0" w:space="0" w:color="auto"/>
      </w:divBdr>
      <w:divsChild>
        <w:div w:id="1318151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1150</TotalTime>
  <Pages>11</Pages>
  <Words>3025</Words>
  <Characters>18156</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Pietrzak</dc:creator>
  <cp:keywords/>
  <dc:description/>
  <cp:lastModifiedBy>Marzena Pietrzak</cp:lastModifiedBy>
  <cp:revision>83</cp:revision>
  <cp:lastPrinted>2022-04-26T07:17:00Z</cp:lastPrinted>
  <dcterms:created xsi:type="dcterms:W3CDTF">2022-03-30T13:17:00Z</dcterms:created>
  <dcterms:modified xsi:type="dcterms:W3CDTF">2022-04-26T09:02:00Z</dcterms:modified>
</cp:coreProperties>
</file>